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B510" w14:textId="77777777" w:rsidR="004548F5" w:rsidRDefault="004548F5" w:rsidP="00357511">
      <w:pPr>
        <w:jc w:val="center"/>
        <w:rPr>
          <w:rFonts w:ascii="华文中宋" w:eastAsia="华文中宋" w:hAnsi="华文中宋" w:cs="微软雅黑" w:hint="eastAsia"/>
          <w:b/>
          <w:bCs/>
          <w:sz w:val="44"/>
          <w:szCs w:val="44"/>
          <w:lang w:eastAsia="zh-CN"/>
        </w:rPr>
      </w:pPr>
    </w:p>
    <w:p w14:paraId="207F4034" w14:textId="211D0900" w:rsidR="00D4488B" w:rsidRDefault="00357511" w:rsidP="00D4488B">
      <w:pPr>
        <w:jc w:val="center"/>
        <w:rPr>
          <w:rFonts w:ascii="华文中宋" w:eastAsia="华文中宋" w:hAnsi="华文中宋" w:cs="微软雅黑"/>
          <w:b/>
          <w:bCs/>
          <w:sz w:val="44"/>
          <w:szCs w:val="44"/>
          <w:lang w:eastAsia="zh-CN"/>
        </w:rPr>
      </w:pPr>
      <w:r w:rsidRPr="007E3A3A">
        <w:rPr>
          <w:rFonts w:ascii="华文中宋" w:eastAsia="华文中宋" w:hAnsi="华文中宋" w:cs="微软雅黑" w:hint="eastAsia"/>
          <w:b/>
          <w:bCs/>
          <w:sz w:val="44"/>
          <w:szCs w:val="44"/>
          <w:lang w:eastAsia="zh-CN"/>
        </w:rPr>
        <w:t>湖南怀化舞水河项目人员招聘</w:t>
      </w:r>
      <w:r w:rsidR="00201734">
        <w:rPr>
          <w:rFonts w:ascii="华文中宋" w:eastAsia="华文中宋" w:hAnsi="华文中宋" w:cs="微软雅黑" w:hint="eastAsia"/>
          <w:b/>
          <w:bCs/>
          <w:sz w:val="44"/>
          <w:szCs w:val="44"/>
          <w:lang w:eastAsia="zh-CN"/>
        </w:rPr>
        <w:t>计划</w:t>
      </w:r>
    </w:p>
    <w:tbl>
      <w:tblPr>
        <w:tblStyle w:val="ab"/>
        <w:tblW w:w="9111" w:type="dxa"/>
        <w:jc w:val="center"/>
        <w:tblLook w:val="04A0" w:firstRow="1" w:lastRow="0" w:firstColumn="1" w:lastColumn="0" w:noHBand="0" w:noVBand="1"/>
      </w:tblPr>
      <w:tblGrid>
        <w:gridCol w:w="1562"/>
        <w:gridCol w:w="1709"/>
        <w:gridCol w:w="1139"/>
        <w:gridCol w:w="4701"/>
      </w:tblGrid>
      <w:tr w:rsidR="00D4488B" w:rsidRPr="007E3A3A" w14:paraId="4150E449" w14:textId="77777777" w:rsidTr="00D4488B">
        <w:trPr>
          <w:trHeight w:val="385"/>
          <w:jc w:val="center"/>
        </w:trPr>
        <w:tc>
          <w:tcPr>
            <w:tcW w:w="1562" w:type="dxa"/>
            <w:vAlign w:val="center"/>
          </w:tcPr>
          <w:p w14:paraId="26D749C2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709" w:type="dxa"/>
            <w:vAlign w:val="center"/>
          </w:tcPr>
          <w:p w14:paraId="2C35693A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  <w:t>岗位名称</w:t>
            </w:r>
          </w:p>
        </w:tc>
        <w:tc>
          <w:tcPr>
            <w:tcW w:w="1139" w:type="dxa"/>
            <w:vAlign w:val="center"/>
          </w:tcPr>
          <w:p w14:paraId="18129011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  <w:t>招聘人数</w:t>
            </w:r>
          </w:p>
        </w:tc>
        <w:tc>
          <w:tcPr>
            <w:tcW w:w="4701" w:type="dxa"/>
            <w:vAlign w:val="center"/>
          </w:tcPr>
          <w:p w14:paraId="1B2DA648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  <w:t>核心职责</w:t>
            </w:r>
          </w:p>
        </w:tc>
      </w:tr>
      <w:tr w:rsidR="00D4488B" w:rsidRPr="007E3A3A" w14:paraId="403B6E33" w14:textId="77777777" w:rsidTr="00D4488B">
        <w:trPr>
          <w:trHeight w:val="560"/>
          <w:jc w:val="center"/>
        </w:trPr>
        <w:tc>
          <w:tcPr>
            <w:tcW w:w="1562" w:type="dxa"/>
            <w:vAlign w:val="center"/>
          </w:tcPr>
          <w:p w14:paraId="57528CF9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</w:rPr>
              <w:t>总经办</w:t>
            </w:r>
          </w:p>
        </w:tc>
        <w:tc>
          <w:tcPr>
            <w:tcW w:w="1709" w:type="dxa"/>
            <w:vAlign w:val="center"/>
          </w:tcPr>
          <w:p w14:paraId="14F71F1A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行政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>人</w:t>
            </w: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事</w:t>
            </w:r>
          </w:p>
        </w:tc>
        <w:tc>
          <w:tcPr>
            <w:tcW w:w="1139" w:type="dxa"/>
            <w:vAlign w:val="center"/>
          </w:tcPr>
          <w:p w14:paraId="6770D879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01" w:type="dxa"/>
            <w:vAlign w:val="center"/>
          </w:tcPr>
          <w:p w14:paraId="6F2D845A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人事</w:t>
            </w: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行政</w:t>
            </w: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后勤</w:t>
            </w: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，行政接待相关工作</w:t>
            </w:r>
            <w:r w:rsidRPr="007E3A3A">
              <w:rPr>
                <w:rFonts w:ascii="宋体" w:eastAsia="宋体" w:hAnsi="宋体" w:cs="仿宋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4488B" w:rsidRPr="007E3A3A" w14:paraId="75DFD0AB" w14:textId="77777777" w:rsidTr="00D4488B">
        <w:trPr>
          <w:trHeight w:val="581"/>
          <w:jc w:val="center"/>
        </w:trPr>
        <w:tc>
          <w:tcPr>
            <w:tcW w:w="1562" w:type="dxa"/>
            <w:vMerge w:val="restart"/>
            <w:vAlign w:val="center"/>
          </w:tcPr>
          <w:p w14:paraId="42FF7DF5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船务运营板块</w:t>
            </w:r>
          </w:p>
        </w:tc>
        <w:tc>
          <w:tcPr>
            <w:tcW w:w="1709" w:type="dxa"/>
            <w:vAlign w:val="center"/>
          </w:tcPr>
          <w:p w14:paraId="5E8FFB44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船长</w:t>
            </w:r>
          </w:p>
        </w:tc>
        <w:tc>
          <w:tcPr>
            <w:tcW w:w="1139" w:type="dxa"/>
            <w:vAlign w:val="center"/>
          </w:tcPr>
          <w:p w14:paraId="54A742AF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01" w:type="dxa"/>
            <w:vAlign w:val="center"/>
          </w:tcPr>
          <w:p w14:paraId="2FB60B64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游船驾驶、航行安全及船舶基础维护</w:t>
            </w:r>
          </w:p>
        </w:tc>
      </w:tr>
      <w:tr w:rsidR="00D4488B" w:rsidRPr="007E3A3A" w14:paraId="3AFAD3E8" w14:textId="77777777" w:rsidTr="00D4488B">
        <w:trPr>
          <w:trHeight w:val="472"/>
          <w:jc w:val="center"/>
        </w:trPr>
        <w:tc>
          <w:tcPr>
            <w:tcW w:w="1562" w:type="dxa"/>
            <w:vMerge/>
            <w:vAlign w:val="center"/>
          </w:tcPr>
          <w:p w14:paraId="26552C0E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2C87D959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水手</w:t>
            </w:r>
          </w:p>
        </w:tc>
        <w:tc>
          <w:tcPr>
            <w:tcW w:w="1139" w:type="dxa"/>
            <w:vAlign w:val="center"/>
          </w:tcPr>
          <w:p w14:paraId="72A9F103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01" w:type="dxa"/>
            <w:vAlign w:val="center"/>
          </w:tcPr>
          <w:p w14:paraId="7C8FFD71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船舶航行、停泊，保障安全作业</w:t>
            </w:r>
          </w:p>
        </w:tc>
      </w:tr>
      <w:tr w:rsidR="00D4488B" w:rsidRPr="007E3A3A" w14:paraId="4B0C73EC" w14:textId="77777777" w:rsidTr="00D4488B">
        <w:trPr>
          <w:trHeight w:val="477"/>
          <w:jc w:val="center"/>
        </w:trPr>
        <w:tc>
          <w:tcPr>
            <w:tcW w:w="1562" w:type="dxa"/>
            <w:vMerge/>
            <w:vAlign w:val="center"/>
          </w:tcPr>
          <w:p w14:paraId="43A04EDC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77FE371E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</w:rPr>
              <w:t>售票员</w:t>
            </w:r>
          </w:p>
        </w:tc>
        <w:tc>
          <w:tcPr>
            <w:tcW w:w="1139" w:type="dxa"/>
            <w:vAlign w:val="center"/>
          </w:tcPr>
          <w:p w14:paraId="6E957AFF" w14:textId="77777777" w:rsidR="00D4488B" w:rsidRPr="00E91F98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E91F98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01" w:type="dxa"/>
            <w:vAlign w:val="center"/>
          </w:tcPr>
          <w:p w14:paraId="779C87A3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游船</w:t>
            </w: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票务销售、数据统计及客户咨询服务</w:t>
            </w:r>
          </w:p>
        </w:tc>
      </w:tr>
      <w:tr w:rsidR="00D4488B" w:rsidRPr="007E3A3A" w14:paraId="12B92D0D" w14:textId="77777777" w:rsidTr="00D4488B">
        <w:trPr>
          <w:trHeight w:val="466"/>
          <w:jc w:val="center"/>
        </w:trPr>
        <w:tc>
          <w:tcPr>
            <w:tcW w:w="1562" w:type="dxa"/>
            <w:vMerge/>
            <w:vAlign w:val="center"/>
          </w:tcPr>
          <w:p w14:paraId="37C7FA61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0DDD2652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>技术/电工</w:t>
            </w:r>
          </w:p>
        </w:tc>
        <w:tc>
          <w:tcPr>
            <w:tcW w:w="1139" w:type="dxa"/>
            <w:vAlign w:val="center"/>
          </w:tcPr>
          <w:p w14:paraId="7813CB69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01" w:type="dxa"/>
            <w:vAlign w:val="center"/>
          </w:tcPr>
          <w:p w14:paraId="2A6F811E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灯光</w:t>
            </w: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设备操作、调试</w:t>
            </w: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，游船</w:t>
            </w: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维修和保养工作</w:t>
            </w:r>
          </w:p>
        </w:tc>
      </w:tr>
      <w:tr w:rsidR="00D4488B" w:rsidRPr="007E3A3A" w14:paraId="6B692FD4" w14:textId="77777777" w:rsidTr="00D4488B">
        <w:trPr>
          <w:trHeight w:val="781"/>
          <w:jc w:val="center"/>
        </w:trPr>
        <w:tc>
          <w:tcPr>
            <w:tcW w:w="1562" w:type="dxa"/>
            <w:vMerge w:val="restart"/>
            <w:vAlign w:val="center"/>
          </w:tcPr>
          <w:p w14:paraId="6501F455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营销部</w:t>
            </w:r>
          </w:p>
        </w:tc>
        <w:tc>
          <w:tcPr>
            <w:tcW w:w="1709" w:type="dxa"/>
            <w:vAlign w:val="center"/>
          </w:tcPr>
          <w:p w14:paraId="17074BF4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营销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>/销售岗</w:t>
            </w:r>
          </w:p>
        </w:tc>
        <w:tc>
          <w:tcPr>
            <w:tcW w:w="1139" w:type="dxa"/>
            <w:vAlign w:val="center"/>
          </w:tcPr>
          <w:p w14:paraId="0DF998C6" w14:textId="315A57D3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01" w:type="dxa"/>
            <w:vAlign w:val="center"/>
          </w:tcPr>
          <w:p w14:paraId="3B66A232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项目品牌、市场推广、渠道对接、业务拓展</w:t>
            </w: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、</w:t>
            </w: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活动策划和团队管理</w:t>
            </w:r>
          </w:p>
        </w:tc>
      </w:tr>
      <w:tr w:rsidR="00D4488B" w:rsidRPr="007E3A3A" w14:paraId="1BDCB7DA" w14:textId="77777777" w:rsidTr="00D4488B">
        <w:trPr>
          <w:trHeight w:val="562"/>
          <w:jc w:val="center"/>
        </w:trPr>
        <w:tc>
          <w:tcPr>
            <w:tcW w:w="1562" w:type="dxa"/>
            <w:vMerge/>
            <w:vAlign w:val="center"/>
          </w:tcPr>
          <w:p w14:paraId="3D5CC5C9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2B1C8DE8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企划/OTA</w:t>
            </w:r>
          </w:p>
        </w:tc>
        <w:tc>
          <w:tcPr>
            <w:tcW w:w="1139" w:type="dxa"/>
            <w:vAlign w:val="center"/>
          </w:tcPr>
          <w:p w14:paraId="017CC79D" w14:textId="28743FD5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01" w:type="dxa"/>
            <w:vAlign w:val="center"/>
          </w:tcPr>
          <w:p w14:paraId="2B028CB5" w14:textId="77777777" w:rsidR="00D4488B" w:rsidRPr="007E3A3A" w:rsidRDefault="00D4488B" w:rsidP="00040676">
            <w:pPr>
              <w:jc w:val="center"/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</w:pPr>
            <w:r w:rsidRPr="007E3A3A"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负责新媒体运营、</w:t>
            </w:r>
            <w:r>
              <w:rPr>
                <w:rFonts w:ascii="宋体" w:eastAsia="宋体" w:hAnsi="宋体" w:cs="仿宋" w:hint="eastAsia"/>
                <w:sz w:val="21"/>
                <w:szCs w:val="21"/>
                <w:lang w:eastAsia="zh-CN"/>
              </w:rPr>
              <w:t>美工设计、剪辑拍摄</w:t>
            </w:r>
          </w:p>
        </w:tc>
      </w:tr>
    </w:tbl>
    <w:p w14:paraId="392AA78C" w14:textId="77777777" w:rsidR="00C279C5" w:rsidRPr="00D4488B" w:rsidRDefault="00C279C5" w:rsidP="00D4488B">
      <w:pPr>
        <w:spacing w:line="288" w:lineRule="auto"/>
        <w:rPr>
          <w:rFonts w:ascii="仿宋" w:eastAsia="仿宋" w:hAnsi="仿宋" w:cs="仿宋" w:hint="eastAsia"/>
          <w:sz w:val="28"/>
          <w:szCs w:val="28"/>
          <w:lang w:eastAsia="zh-CN"/>
        </w:rPr>
      </w:pPr>
    </w:p>
    <w:p w14:paraId="393DF228" w14:textId="2F17101C" w:rsidR="00357511" w:rsidRPr="007E3A3A" w:rsidRDefault="00357511" w:rsidP="00357511">
      <w:pPr>
        <w:pStyle w:val="af0"/>
        <w:numPr>
          <w:ilvl w:val="0"/>
          <w:numId w:val="51"/>
        </w:numPr>
        <w:rPr>
          <w:rFonts w:ascii="仿宋" w:eastAsia="仿宋" w:hAnsi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hint="eastAsia"/>
          <w:b/>
          <w:bCs/>
          <w:sz w:val="28"/>
          <w:szCs w:val="28"/>
        </w:rPr>
        <w:t>招聘需求</w:t>
      </w:r>
    </w:p>
    <w:p w14:paraId="65139BBD" w14:textId="292201FE" w:rsidR="008D49A0" w:rsidRPr="007E3A3A" w:rsidRDefault="008D49A0" w:rsidP="00357511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船长</w:t>
      </w:r>
    </w:p>
    <w:p w14:paraId="3C4A93C7" w14:textId="2A20C26E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岗位职责：</w:t>
      </w:r>
    </w:p>
    <w:p w14:paraId="14140546" w14:textId="2213CBA6" w:rsidR="008D49A0" w:rsidRPr="007E3A3A" w:rsidRDefault="008D49A0" w:rsidP="008D49A0">
      <w:pPr>
        <w:pStyle w:val="af0"/>
        <w:numPr>
          <w:ilvl w:val="0"/>
          <w:numId w:val="1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全面统筹船舶从启航到靠岸全流程的指挥与管理工作。精准制定科学合理的航行计划，确保船舶在复杂多变的水域中安全、高效航行。</w:t>
      </w:r>
    </w:p>
    <w:p w14:paraId="5F1B08F2" w14:textId="77777777" w:rsidR="008D49A0" w:rsidRPr="007E3A3A" w:rsidRDefault="008D49A0" w:rsidP="008D49A0">
      <w:pPr>
        <w:pStyle w:val="af0"/>
        <w:numPr>
          <w:ilvl w:val="0"/>
          <w:numId w:val="1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严格落实水上交通公约、国内航运法规及公司安全运营规范，构建全方位的船舶安全管理体系，定期组织安全检查与实战演练，将安全隐患扼杀在萌芽状态。</w:t>
      </w:r>
    </w:p>
    <w:p w14:paraId="2B3326CC" w14:textId="77777777" w:rsidR="008D49A0" w:rsidRPr="007E3A3A" w:rsidRDefault="008D49A0" w:rsidP="008D49A0">
      <w:pPr>
        <w:pStyle w:val="af0"/>
        <w:numPr>
          <w:ilvl w:val="0"/>
          <w:numId w:val="1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合理调配船员人力资源，通过系统化的培训与考核机制，打造一支专业精湛、协作默契的船员团队。</w:t>
      </w:r>
    </w:p>
    <w:p w14:paraId="646435C0" w14:textId="648EA460" w:rsidR="008D49A0" w:rsidRPr="007E3A3A" w:rsidRDefault="008D49A0" w:rsidP="008D49A0">
      <w:pPr>
        <w:pStyle w:val="af0"/>
        <w:numPr>
          <w:ilvl w:val="0"/>
          <w:numId w:val="1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lastRenderedPageBreak/>
        <w:t>多部门高效沟通，妥善处理航行途中的各类复杂事务，为船舶平稳运营保驾护航。</w:t>
      </w:r>
    </w:p>
    <w:p w14:paraId="736EF830" w14:textId="43EC4763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任职要求：</w:t>
      </w:r>
    </w:p>
    <w:p w14:paraId="033449CB" w14:textId="7CA25577" w:rsidR="008D49A0" w:rsidRPr="007E3A3A" w:rsidRDefault="008D49A0" w:rsidP="008D49A0">
      <w:pPr>
        <w:pStyle w:val="af0"/>
        <w:numPr>
          <w:ilvl w:val="0"/>
          <w:numId w:val="11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持有权威机构颁发的有效船长适任证书，不少于1年丰富的船舶驾驶经验，</w:t>
      </w:r>
      <w:r w:rsidR="007F0212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熟悉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水域的航行特性、气象规律。</w:t>
      </w:r>
    </w:p>
    <w:p w14:paraId="07FFAA12" w14:textId="1599067F" w:rsidR="008D49A0" w:rsidRPr="007E3A3A" w:rsidRDefault="008D49A0" w:rsidP="008D49A0">
      <w:pPr>
        <w:pStyle w:val="af0"/>
        <w:numPr>
          <w:ilvl w:val="0"/>
          <w:numId w:val="11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年龄男性25周岁至5</w:t>
      </w:r>
      <w:r w:rsidR="00034921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5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岁，女性25周岁至</w:t>
      </w:r>
      <w:r w:rsidR="008A5612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45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岁，具备应急处理能力以及团队协作精神，能够在极端复杂的环境下迅速做出精准决策。</w:t>
      </w:r>
    </w:p>
    <w:p w14:paraId="762C264A" w14:textId="6657666C" w:rsidR="008D49A0" w:rsidRPr="007E3A3A" w:rsidRDefault="008D49A0" w:rsidP="008D49A0">
      <w:pPr>
        <w:pStyle w:val="af0"/>
        <w:numPr>
          <w:ilvl w:val="0"/>
          <w:numId w:val="11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熟练掌握船舶各类设备的操作与维护要点，</w:t>
      </w:r>
      <w:r w:rsidR="00CE3295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熟悉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船舶运营管理全流程。</w:t>
      </w:r>
    </w:p>
    <w:p w14:paraId="16C5ED19" w14:textId="7AB5A3EC" w:rsidR="008D49A0" w:rsidRPr="007E3A3A" w:rsidRDefault="008D49A0" w:rsidP="008D49A0">
      <w:pPr>
        <w:pStyle w:val="af0"/>
        <w:numPr>
          <w:ilvl w:val="0"/>
          <w:numId w:val="11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身体健康，无影响航行安全的隐患，且能适应长期水上工作的特殊环境。</w:t>
      </w:r>
    </w:p>
    <w:p w14:paraId="36DDB53F" w14:textId="77777777" w:rsidR="00C55A70" w:rsidRPr="007E3A3A" w:rsidRDefault="00C55A70" w:rsidP="00C55A70">
      <w:pPr>
        <w:pStyle w:val="af0"/>
        <w:ind w:left="724"/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</w:p>
    <w:p w14:paraId="422584F7" w14:textId="6D205AE0" w:rsidR="008D49A0" w:rsidRPr="007E3A3A" w:rsidRDefault="008D49A0" w:rsidP="00357511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 xml:space="preserve"> 水手</w:t>
      </w:r>
    </w:p>
    <w:p w14:paraId="346ACA01" w14:textId="1F002A7D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岗位职责：</w:t>
      </w:r>
    </w:p>
    <w:p w14:paraId="7FD44CC5" w14:textId="2CCAD6EF" w:rsidR="008D49A0" w:rsidRPr="007E3A3A" w:rsidRDefault="008D49A0" w:rsidP="00357511">
      <w:pPr>
        <w:pStyle w:val="af0"/>
        <w:numPr>
          <w:ilvl w:val="0"/>
          <w:numId w:val="12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在船长的指导下高效执行船舶航行、停泊等关键操作任务，同时承担船舶日常保养与维修的重要职责。</w:t>
      </w:r>
      <w:r w:rsidR="00357511"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持内河三类驾驶员适任证书，客培证。</w:t>
      </w:r>
    </w:p>
    <w:p w14:paraId="0E921B8E" w14:textId="77777777" w:rsidR="008D49A0" w:rsidRPr="007E3A3A" w:rsidRDefault="008D49A0" w:rsidP="008D49A0">
      <w:pPr>
        <w:pStyle w:val="af0"/>
        <w:numPr>
          <w:ilvl w:val="0"/>
          <w:numId w:val="12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定期对甲板设备、索具、锚泊系统等进行细致入微的检查、维护和保养，确保其始终处于最佳工作状态。</w:t>
      </w:r>
    </w:p>
    <w:p w14:paraId="1637BEFA" w14:textId="3811921C" w:rsidR="008D49A0" w:rsidRPr="007E3A3A" w:rsidRDefault="008D49A0" w:rsidP="008D49A0">
      <w:pPr>
        <w:pStyle w:val="af0"/>
        <w:numPr>
          <w:ilvl w:val="0"/>
          <w:numId w:val="12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在系解缆、开关舱等作业环节，严格遵循标准化操作规程，保障作业安全与高效。</w:t>
      </w:r>
    </w:p>
    <w:p w14:paraId="73A62C9F" w14:textId="77777777" w:rsidR="008D49A0" w:rsidRPr="007E3A3A" w:rsidRDefault="008D49A0" w:rsidP="008D49A0">
      <w:pPr>
        <w:pStyle w:val="af0"/>
        <w:numPr>
          <w:ilvl w:val="0"/>
          <w:numId w:val="12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lastRenderedPageBreak/>
        <w:t>航行和停泊期间，坚守值班岗位，以敏锐的观察力及时发现并上报任何异常情况，积极协助处理各类突发事件。</w:t>
      </w:r>
    </w:p>
    <w:p w14:paraId="490ACB9E" w14:textId="2CC381B3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任职要求：</w:t>
      </w:r>
    </w:p>
    <w:p w14:paraId="3E324FFB" w14:textId="179BB432" w:rsidR="008D49A0" w:rsidRPr="007E3A3A" w:rsidRDefault="008D49A0" w:rsidP="008D49A0">
      <w:pPr>
        <w:pStyle w:val="af0"/>
        <w:numPr>
          <w:ilvl w:val="0"/>
          <w:numId w:val="13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男性18一</w:t>
      </w:r>
      <w:r w:rsidR="00034921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4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5岁，持有有效的水手适任证书，具备扎实的船舶航行和甲板作业专业知识。</w:t>
      </w:r>
    </w:p>
    <w:p w14:paraId="2B331305" w14:textId="30205582" w:rsidR="008D49A0" w:rsidRPr="007E3A3A" w:rsidRDefault="001A397D" w:rsidP="008D49A0">
      <w:pPr>
        <w:pStyle w:val="af0"/>
        <w:numPr>
          <w:ilvl w:val="0"/>
          <w:numId w:val="13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具备</w:t>
      </w:r>
      <w:r w:rsidR="008D49A0"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吃苦耐劳的精神、超强的环境适应能力，</w:t>
      </w:r>
      <w:r w:rsidR="009E5BDF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具备</w:t>
      </w:r>
      <w:r w:rsidR="008D49A0"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应对水上艰苦的工作环境和高强度的工作任务。</w:t>
      </w:r>
    </w:p>
    <w:p w14:paraId="616D818E" w14:textId="77777777" w:rsidR="008D49A0" w:rsidRPr="007E3A3A" w:rsidRDefault="008D49A0" w:rsidP="008D49A0">
      <w:pPr>
        <w:pStyle w:val="af0"/>
        <w:numPr>
          <w:ilvl w:val="0"/>
          <w:numId w:val="13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具备良好的团队协作意识和绝对的服从意识，坚决听从指挥，高质量完成各项工作指令。</w:t>
      </w:r>
    </w:p>
    <w:p w14:paraId="410FFD27" w14:textId="77777777" w:rsidR="008D49A0" w:rsidRPr="007E3A3A" w:rsidRDefault="008D49A0" w:rsidP="008D49A0">
      <w:pPr>
        <w:pStyle w:val="af0"/>
        <w:numPr>
          <w:ilvl w:val="0"/>
          <w:numId w:val="13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经严格体检确认身体健康，符合船员体检标准，也可以报名参加公司统一培训取证。</w:t>
      </w:r>
    </w:p>
    <w:p w14:paraId="0A181AF3" w14:textId="77777777" w:rsidR="00C55A70" w:rsidRPr="007E3A3A" w:rsidRDefault="00C55A70" w:rsidP="005D3F51">
      <w:pPr>
        <w:pStyle w:val="af0"/>
        <w:spacing w:line="288" w:lineRule="auto"/>
        <w:ind w:left="440"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A57785B" w14:textId="77777777" w:rsidR="00C55A70" w:rsidRPr="007E3A3A" w:rsidRDefault="00C55A70" w:rsidP="00C55A70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营销部（营销经理）</w:t>
      </w:r>
    </w:p>
    <w:p w14:paraId="78B11199" w14:textId="77777777" w:rsidR="00C55A70" w:rsidRPr="007E3A3A" w:rsidRDefault="00C55A7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岗位职责</w:t>
      </w:r>
    </w:p>
    <w:p w14:paraId="3BFD12EB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战略规划与执行：结合游船特色（如江景观光、主题活动）和商业体业态（零售、餐饮），制定整体营销战略与年度计划，明确市场定位、目标客群及销售目标。 </w:t>
      </w:r>
    </w:p>
    <w:p w14:paraId="76CB906B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定期分析行业趋势、竞争对手动态及市场反馈，动态调整营销</w:t>
      </w: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策</w:t>
      </w:r>
      <w:r w:rsidRPr="007E3A3A">
        <w:rPr>
          <w:rFonts w:ascii="仿宋" w:eastAsia="仿宋" w:hAnsi="仿宋" w:cs="仿宋" w:hint="eastAsia"/>
          <w:sz w:val="28"/>
          <w:szCs w:val="28"/>
        </w:rPr>
        <w:t xml:space="preserve">略，确保项目在文旅消费市场保持竞争力。  </w:t>
      </w:r>
    </w:p>
    <w:p w14:paraId="7A704AE9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品牌与市场推广：统筹游船与商业体的品牌建设，策划并执行整合营销活动，包括线上线下宣传、主题节庆、联名推广等，提升项目知名度与美誉度。管理新媒体平台（抖音、小红书、微信</w:t>
      </w:r>
      <w:r w:rsidRPr="007E3A3A">
        <w:rPr>
          <w:rFonts w:ascii="仿宋" w:eastAsia="仿宋" w:hAnsi="仿宋" w:cs="仿宋" w:hint="eastAsia"/>
          <w:sz w:val="28"/>
          <w:szCs w:val="28"/>
        </w:rPr>
        <w:lastRenderedPageBreak/>
        <w:t xml:space="preserve">等）、OTA 平台（携程、美团、飞猪）及传统媒体渠道，制定内容策略，打造差异化品牌形象。  </w:t>
      </w:r>
    </w:p>
    <w:p w14:paraId="40F6B82B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渠道拓展与合作：开发并维护旅行社、企业客户、婚庆公司等 B 端渠道，设计定制化合作方案（如团队包船、场地租赁）。洽谈异业合作（银行、酒店、航空、地产、车企、电影院、研学等企业），通过资源置换、联合促销等方式扩大客户覆盖面。</w:t>
      </w:r>
    </w:p>
    <w:p w14:paraId="54041646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活动策划与落地：策划游船主题活动（如节日庆典、亲子研学、沉浸式演出）和商业体促销活动（节假日特惠、主题市集），提升游客参与度与消费频次。协调运营、设计、后勤等部门，确保活动从创意到执行全流程高效落地，并监控活动效果。   </w:t>
      </w:r>
    </w:p>
    <w:p w14:paraId="3BD74E4D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客户关系管理：建立客户反馈机制，收集游客及商户意见，优化服务体验与产品设计。制定会员体系与忠诚度计划，通过精准营销提升客户复购率与口碑传播。   </w:t>
      </w:r>
    </w:p>
    <w:p w14:paraId="4DE3B5C4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团队管理与协作：负责营销团队搭建、培训及绩效考核，提升团队专业能力与执行力。 跨部门协作（如与运营部对接游船档期、与招商部联动商户资源），确保营销方案与项目整体运营无缝衔接。   </w:t>
      </w:r>
    </w:p>
    <w:p w14:paraId="33C0F938" w14:textId="77777777" w:rsidR="00C55A70" w:rsidRPr="007E3A3A" w:rsidRDefault="00C55A70" w:rsidP="00C55A70">
      <w:pPr>
        <w:pStyle w:val="af0"/>
        <w:numPr>
          <w:ilvl w:val="0"/>
          <w:numId w:val="4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数据分析与优化 </w:t>
      </w:r>
      <w:r w:rsidRPr="007E3A3A">
        <w:rPr>
          <w:rFonts w:ascii="Courier New" w:eastAsia="仿宋" w:hAnsi="Courier New" w:cs="Courier New"/>
          <w:sz w:val="28"/>
          <w:szCs w:val="28"/>
        </w:rPr>
        <w:t>•</w:t>
      </w:r>
      <w:r w:rsidRPr="007E3A3A">
        <w:rPr>
          <w:rFonts w:ascii="仿宋" w:eastAsia="仿宋" w:hAnsi="仿宋" w:cs="仿宋" w:hint="eastAsia"/>
          <w:sz w:val="28"/>
          <w:szCs w:val="28"/>
        </w:rPr>
        <w:t xml:space="preserve"> 监控营销数据（客流量、销售额、转化率、ROI），定期输出分析报告，为决策提供数据支持。 根据数据反馈优化营销策略，提升资源投入效率。    </w:t>
      </w:r>
    </w:p>
    <w:p w14:paraId="0D25AB18" w14:textId="77777777" w:rsidR="00C55A70" w:rsidRPr="007E3A3A" w:rsidRDefault="00C55A7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任职要求 </w:t>
      </w:r>
    </w:p>
    <w:p w14:paraId="792171B6" w14:textId="77777777" w:rsidR="00C55A70" w:rsidRPr="007E3A3A" w:rsidRDefault="00C55A70" w:rsidP="00C55A70">
      <w:pPr>
        <w:pStyle w:val="af0"/>
        <w:numPr>
          <w:ilvl w:val="0"/>
          <w:numId w:val="4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教育背景：本科及以上学历，市场营销、旅游管理、工商管理等</w:t>
      </w:r>
      <w:r w:rsidRPr="007E3A3A">
        <w:rPr>
          <w:rFonts w:ascii="仿宋" w:eastAsia="仿宋" w:hAnsi="仿宋" w:cs="仿宋" w:hint="eastAsia"/>
          <w:sz w:val="28"/>
          <w:szCs w:val="28"/>
        </w:rPr>
        <w:lastRenderedPageBreak/>
        <w:t xml:space="preserve">相关专业优先。   </w:t>
      </w:r>
    </w:p>
    <w:p w14:paraId="13144396" w14:textId="77777777" w:rsidR="00C55A70" w:rsidRPr="007E3A3A" w:rsidRDefault="00C55A70" w:rsidP="00C55A70">
      <w:pPr>
        <w:pStyle w:val="af0"/>
        <w:numPr>
          <w:ilvl w:val="0"/>
          <w:numId w:val="4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工作经验：5 年以上营销相关工作经验，3 年以上文旅项目（如景区、游船、酒店、商业综合体）营销管理经验，熟悉文旅行业运营逻辑。有成功策划大型活动、品牌推广或渠道拓展案例，具备全案操盘能力。   </w:t>
      </w:r>
    </w:p>
    <w:p w14:paraId="0B719DB3" w14:textId="77777777" w:rsidR="00C55A70" w:rsidRPr="007E3A3A" w:rsidRDefault="00C55A70" w:rsidP="00C55A70">
      <w:pPr>
        <w:pStyle w:val="af0"/>
        <w:numPr>
          <w:ilvl w:val="0"/>
          <w:numId w:val="4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专业技能：熟练掌握市场调研、活动策划、新媒体运营、数据分析工具（如 Excel、PPT）。熟悉 OTA 平台规则与线上营销玩法，具备短视频、直播等新兴渠道运营经验。   </w:t>
      </w:r>
    </w:p>
    <w:p w14:paraId="20BB8517" w14:textId="77777777" w:rsidR="00C55A70" w:rsidRPr="007E3A3A" w:rsidRDefault="00C55A70" w:rsidP="00C55A70">
      <w:pPr>
        <w:pStyle w:val="af0"/>
        <w:numPr>
          <w:ilvl w:val="0"/>
          <w:numId w:val="4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 xml:space="preserve">能力素质:具备敏锐的市场洞察力、创新思维及资源整合能力，能快速响应市场变化。优秀的沟通协调与团队管理能力，可高效推动跨部门协作。抗压能力强，能适应文旅行业淡旺季波动及节假日高强度工作。   </w:t>
      </w:r>
    </w:p>
    <w:p w14:paraId="54ED8B83" w14:textId="77777777" w:rsidR="00C55A70" w:rsidRPr="007E3A3A" w:rsidRDefault="00C55A70" w:rsidP="00C55A70">
      <w:pPr>
        <w:pStyle w:val="af0"/>
        <w:numPr>
          <w:ilvl w:val="0"/>
          <w:numId w:val="4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行业资源:拥有旅行社、媒体、广告公司等行业资源，具备一定商户、品牌合作经验者优先。</w:t>
      </w:r>
    </w:p>
    <w:p w14:paraId="75C1E412" w14:textId="77777777" w:rsidR="00C55A70" w:rsidRPr="007E3A3A" w:rsidRDefault="00C55A70" w:rsidP="00C55A70">
      <w:pPr>
        <w:pStyle w:val="af0"/>
        <w:ind w:left="723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1D6F8F78" w14:textId="5DE20A90" w:rsidR="008D49A0" w:rsidRPr="007E3A3A" w:rsidRDefault="008D49A0" w:rsidP="00357511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C55A70" w:rsidRPr="007E3A3A">
        <w:rPr>
          <w:rFonts w:ascii="仿宋" w:eastAsia="仿宋" w:hAnsi="仿宋" w:cs="仿宋" w:hint="eastAsia"/>
          <w:b/>
          <w:bCs/>
          <w:sz w:val="28"/>
          <w:szCs w:val="28"/>
        </w:rPr>
        <w:t>营销部（</w:t>
      </w: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市场渠道</w:t>
      </w:r>
      <w:r w:rsidR="00F14773">
        <w:rPr>
          <w:rFonts w:ascii="仿宋" w:eastAsia="仿宋" w:hAnsi="仿宋" w:cs="仿宋" w:hint="eastAsia"/>
          <w:b/>
          <w:bCs/>
          <w:sz w:val="28"/>
          <w:szCs w:val="28"/>
        </w:rPr>
        <w:t>/销售</w:t>
      </w: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员</w:t>
      </w:r>
      <w:r w:rsidR="00C55A70" w:rsidRPr="007E3A3A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5BDFC150" w14:textId="13E12C7A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岗位职责：</w:t>
      </w:r>
    </w:p>
    <w:p w14:paraId="32080848" w14:textId="77777777" w:rsidR="008D49A0" w:rsidRPr="007E3A3A" w:rsidRDefault="008D49A0" w:rsidP="008D49A0">
      <w:pPr>
        <w:pStyle w:val="af0"/>
        <w:numPr>
          <w:ilvl w:val="0"/>
          <w:numId w:val="14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深入开展市场调研与专业分析工作，密切关注行业动态、竞争对手策略及客户需求变化，通过详实的数据采集与深度分析，为公司市场渠道拓展战略提供坚实的数据支撑。</w:t>
      </w:r>
    </w:p>
    <w:p w14:paraId="79329369" w14:textId="77777777" w:rsidR="008D49A0" w:rsidRPr="007E3A3A" w:rsidRDefault="008D49A0" w:rsidP="008D49A0">
      <w:pPr>
        <w:pStyle w:val="af0"/>
        <w:numPr>
          <w:ilvl w:val="0"/>
          <w:numId w:val="14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精心制定并高效执行市场渠道开发计划，积极主动开拓全新销售渠道，凭借出色的商务谈判能力，与合作伙伴建立长期稳定、互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lastRenderedPageBreak/>
        <w:t>利共赢的合作关系。</w:t>
      </w:r>
    </w:p>
    <w:p w14:paraId="244E1A82" w14:textId="77777777" w:rsidR="008D49A0" w:rsidRPr="007E3A3A" w:rsidRDefault="008D49A0" w:rsidP="008D49A0">
      <w:pPr>
        <w:pStyle w:val="af0"/>
        <w:numPr>
          <w:ilvl w:val="0"/>
          <w:numId w:val="14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定期与现有渠道合作伙伴进行深度沟通交流，及时解决合作过程中出现的各类问题，持续提升渠道合作效率与质量。</w:t>
      </w:r>
    </w:p>
    <w:p w14:paraId="635BAE56" w14:textId="77777777" w:rsidR="008D49A0" w:rsidRPr="007E3A3A" w:rsidRDefault="008D49A0" w:rsidP="008D49A0">
      <w:pPr>
        <w:pStyle w:val="af0"/>
        <w:numPr>
          <w:ilvl w:val="0"/>
          <w:numId w:val="14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策划并组织丰富多彩、形式多样的市场推广活动，涵盖线上线下联动宣传、促销活动、品牌路演等，全方位提升公司品牌知名度和产品市场占有率。</w:t>
      </w:r>
    </w:p>
    <w:p w14:paraId="4F3C1386" w14:textId="77777777" w:rsidR="008D49A0" w:rsidRPr="007E3A3A" w:rsidRDefault="008D49A0" w:rsidP="008D49A0">
      <w:pPr>
        <w:pStyle w:val="af0"/>
        <w:numPr>
          <w:ilvl w:val="0"/>
          <w:numId w:val="14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通过对市场渠道销售数据的深入分析，及时调整优化营销策略，不断完善渠道结构，确保销售目标的顺利达成。</w:t>
      </w:r>
    </w:p>
    <w:p w14:paraId="4EC5E64D" w14:textId="61AE0BD8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任职要求：</w:t>
      </w:r>
    </w:p>
    <w:p w14:paraId="19210406" w14:textId="57265F57" w:rsidR="008D49A0" w:rsidRPr="007E3A3A" w:rsidRDefault="008D49A0" w:rsidP="008D49A0">
      <w:pPr>
        <w:pStyle w:val="af0"/>
        <w:numPr>
          <w:ilvl w:val="0"/>
          <w:numId w:val="15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男女不限，大专及以上学历，市场营销相关专业优先考虑。</w:t>
      </w:r>
    </w:p>
    <w:p w14:paraId="22A40ACF" w14:textId="7165C791" w:rsidR="008D49A0" w:rsidRPr="007E3A3A" w:rsidRDefault="008D49A0" w:rsidP="008D49A0">
      <w:pPr>
        <w:pStyle w:val="af0"/>
        <w:numPr>
          <w:ilvl w:val="0"/>
          <w:numId w:val="15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具备不少于</w:t>
      </w:r>
      <w:r w:rsidR="00364097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3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年的市场渠道营销实战经验，拥有丰富的行业资源和成功案例者优先录用。</w:t>
      </w:r>
    </w:p>
    <w:p w14:paraId="0A3F7C9F" w14:textId="77777777" w:rsidR="008D49A0" w:rsidRPr="007E3A3A" w:rsidRDefault="008D49A0" w:rsidP="008D49A0">
      <w:pPr>
        <w:pStyle w:val="af0"/>
        <w:numPr>
          <w:ilvl w:val="0"/>
          <w:numId w:val="15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精通市场营销理论与实践方法，具备敏锐的市场洞察力、精准的数据分析能力和出色的策划能力。拥有良好的沟通协调能力和卓越的商务谈判技巧，能够与不同类型的合作伙伴建立融洽、稳固的合作关系。</w:t>
      </w:r>
    </w:p>
    <w:p w14:paraId="409C95EF" w14:textId="77777777" w:rsidR="008D49A0" w:rsidRPr="007E3A3A" w:rsidRDefault="008D49A0" w:rsidP="008D49A0">
      <w:pPr>
        <w:pStyle w:val="af0"/>
        <w:numPr>
          <w:ilvl w:val="0"/>
          <w:numId w:val="15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熟练操作各类办公软件，具备较强的数据处理与分析能力。</w:t>
      </w:r>
    </w:p>
    <w:p w14:paraId="2E4C75C1" w14:textId="77777777" w:rsidR="00C55A70" w:rsidRPr="007E3A3A" w:rsidRDefault="00C55A70" w:rsidP="00C55A70">
      <w:pPr>
        <w:pStyle w:val="af0"/>
        <w:ind w:left="440"/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</w:p>
    <w:p w14:paraId="4CB50214" w14:textId="466067E7" w:rsidR="00C55A70" w:rsidRPr="007E3A3A" w:rsidRDefault="008D49A0" w:rsidP="00C55A70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C55A70" w:rsidRPr="007E3A3A">
        <w:rPr>
          <w:rFonts w:ascii="仿宋" w:eastAsia="仿宋" w:hAnsi="仿宋" w:cs="仿宋" w:hint="eastAsia"/>
          <w:b/>
          <w:bCs/>
          <w:sz w:val="28"/>
          <w:szCs w:val="28"/>
        </w:rPr>
        <w:t>营销部（</w:t>
      </w:r>
      <w:r w:rsidR="00F14773">
        <w:rPr>
          <w:rFonts w:ascii="仿宋" w:eastAsia="仿宋" w:hAnsi="仿宋" w:cs="仿宋" w:hint="eastAsia"/>
          <w:b/>
          <w:bCs/>
          <w:sz w:val="28"/>
          <w:szCs w:val="28"/>
        </w:rPr>
        <w:t>企划/</w:t>
      </w:r>
      <w:r w:rsidR="00C55A70" w:rsidRPr="007E3A3A">
        <w:rPr>
          <w:rFonts w:ascii="仿宋" w:eastAsia="仿宋" w:hAnsi="仿宋" w:cs="仿宋" w:hint="eastAsia"/>
          <w:b/>
          <w:bCs/>
          <w:sz w:val="28"/>
          <w:szCs w:val="28"/>
        </w:rPr>
        <w:t>设计师）</w:t>
      </w:r>
    </w:p>
    <w:p w14:paraId="571D889D" w14:textId="77777777" w:rsidR="00C55A70" w:rsidRDefault="00C55A70" w:rsidP="00C55A70">
      <w:pPr>
        <w:pStyle w:val="af0"/>
        <w:numPr>
          <w:ilvl w:val="0"/>
          <w:numId w:val="56"/>
        </w:numPr>
        <w:rPr>
          <w:rFonts w:ascii="仿宋" w:eastAsia="仿宋" w:hAnsi="仿宋" w:cs="仿宋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岗位职责</w:t>
      </w:r>
    </w:p>
    <w:p w14:paraId="230ED697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负责项目制定年度月度重大节假日的活动计划及活动前期准备。</w:t>
      </w:r>
    </w:p>
    <w:p w14:paraId="0B4B1362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协助活动现场搭建、执行、统筹工作，积极主动地协调、控制、</w:t>
      </w:r>
      <w:r w:rsidRPr="007E3A3A">
        <w:rPr>
          <w:rFonts w:ascii="仿宋" w:eastAsia="仿宋" w:hAnsi="仿宋" w:cs="仿宋" w:hint="eastAsia"/>
          <w:sz w:val="28"/>
          <w:szCs w:val="28"/>
        </w:rPr>
        <w:lastRenderedPageBreak/>
        <w:t>解决突发事件。</w:t>
      </w:r>
    </w:p>
    <w:p w14:paraId="5A3356BD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负责活动的效果评估，对活动收益评估，负责收集各类活动资料，整理存档备用。</w:t>
      </w:r>
    </w:p>
    <w:p w14:paraId="7E937D14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洽谈第三方合作资源，建立资源库。</w:t>
      </w:r>
    </w:p>
    <w:p w14:paraId="7B326219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负责公司新媒体账号的日常运营，包括文案撰写、视频剪辑、照片拍摄与后期处理、日常内容编辑、发布、维护、管理、互动、提高影响力和关注度。</w:t>
      </w:r>
    </w:p>
    <w:p w14:paraId="56EA4068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根据账号内容，制定运营策略，提高账号曝光度，增加粉丝量 ，以及媒体平台的渠道拓展，充分利用媒体平台，推广引流吸引潜在客户，提升流量。</w:t>
      </w:r>
    </w:p>
    <w:p w14:paraId="73B5C233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了解和搜集网络上各同行及竞争产品的动态信息及热点话题，通过网站后台数据分析制定相应的优化方案，有效完成专题推广。</w:t>
      </w:r>
    </w:p>
    <w:p w14:paraId="1EE8185D" w14:textId="77777777" w:rsidR="00C55A70" w:rsidRPr="007E3A3A" w:rsidRDefault="00C55A70" w:rsidP="00C55A70">
      <w:pPr>
        <w:pStyle w:val="af0"/>
        <w:numPr>
          <w:ilvl w:val="0"/>
          <w:numId w:val="31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完成领导交代的其他工作。</w:t>
      </w:r>
    </w:p>
    <w:p w14:paraId="48FB68BF" w14:textId="77777777" w:rsidR="00C55A70" w:rsidRPr="007E3A3A" w:rsidRDefault="00C55A7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任职要求</w:t>
      </w:r>
    </w:p>
    <w:p w14:paraId="6FEE53BB" w14:textId="77777777" w:rsidR="00C55A70" w:rsidRPr="007E3A3A" w:rsidRDefault="00C55A70" w:rsidP="00C55A70">
      <w:pPr>
        <w:pStyle w:val="af0"/>
        <w:numPr>
          <w:ilvl w:val="0"/>
          <w:numId w:val="32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一年以上相关工作经历，思维活跃，具备优秀的创意策划，熟悉策划工作流程，具有很强的组织、计划、控制和分析能力，能够独立完成活动创意策划、方案撰写、照片拍摄等工作。</w:t>
      </w:r>
    </w:p>
    <w:p w14:paraId="250F1FCD" w14:textId="547365A1" w:rsidR="00C55A70" w:rsidRPr="007E3A3A" w:rsidRDefault="00C55A70" w:rsidP="00C55A70">
      <w:pPr>
        <w:pStyle w:val="af0"/>
        <w:numPr>
          <w:ilvl w:val="0"/>
          <w:numId w:val="32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熟练掌握P</w:t>
      </w:r>
      <w:r w:rsidR="00AA3447">
        <w:rPr>
          <w:rFonts w:ascii="仿宋" w:eastAsia="仿宋" w:hAnsi="仿宋" w:cs="仿宋" w:hint="eastAsia"/>
          <w:sz w:val="28"/>
          <w:szCs w:val="28"/>
        </w:rPr>
        <w:t>PT、</w:t>
      </w:r>
      <w:r w:rsidRPr="007E3A3A">
        <w:rPr>
          <w:rFonts w:ascii="仿宋" w:eastAsia="仿宋" w:hAnsi="仿宋" w:cs="仿宋" w:hint="eastAsia"/>
          <w:sz w:val="28"/>
          <w:szCs w:val="28"/>
        </w:rPr>
        <w:t>P</w:t>
      </w:r>
      <w:r w:rsidR="00AA3447">
        <w:rPr>
          <w:rFonts w:ascii="仿宋" w:eastAsia="仿宋" w:hAnsi="仿宋" w:cs="仿宋" w:hint="eastAsia"/>
          <w:sz w:val="28"/>
          <w:szCs w:val="28"/>
        </w:rPr>
        <w:t>S</w:t>
      </w:r>
      <w:r w:rsidRPr="007E3A3A">
        <w:rPr>
          <w:rFonts w:ascii="仿宋" w:eastAsia="仿宋" w:hAnsi="仿宋" w:cs="仿宋" w:hint="eastAsia"/>
          <w:sz w:val="28"/>
          <w:szCs w:val="28"/>
        </w:rPr>
        <w:t>、</w:t>
      </w:r>
      <w:r w:rsidR="00AA3447">
        <w:rPr>
          <w:rFonts w:ascii="仿宋" w:eastAsia="仿宋" w:hAnsi="仿宋" w:cs="仿宋" w:hint="eastAsia"/>
          <w:sz w:val="28"/>
          <w:szCs w:val="28"/>
        </w:rPr>
        <w:t>AI、</w:t>
      </w:r>
      <w:r w:rsidRPr="007E3A3A">
        <w:rPr>
          <w:rFonts w:ascii="仿宋" w:eastAsia="仿宋" w:hAnsi="仿宋" w:cs="仿宋" w:hint="eastAsia"/>
          <w:sz w:val="28"/>
          <w:szCs w:val="28"/>
        </w:rPr>
        <w:t>剪映等相关软件，能独立完成视频剪辑、后期处理等工作。</w:t>
      </w:r>
    </w:p>
    <w:p w14:paraId="080D2676" w14:textId="77777777" w:rsidR="00201734" w:rsidRDefault="00C55A70" w:rsidP="00201734">
      <w:pPr>
        <w:pStyle w:val="af0"/>
        <w:numPr>
          <w:ilvl w:val="0"/>
          <w:numId w:val="32"/>
        </w:numPr>
        <w:rPr>
          <w:rFonts w:ascii="仿宋" w:eastAsia="仿宋" w:hAnsi="仿宋" w:cs="仿宋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熟悉新媒体平台运营规则和内容创作方式，具备良好的社交媒体账号管理技巧和数据分析能力，能够根据数据进行优化、调整与改进。</w:t>
      </w:r>
    </w:p>
    <w:p w14:paraId="5AA89F46" w14:textId="77777777" w:rsidR="00201734" w:rsidRPr="007E3A3A" w:rsidRDefault="00201734" w:rsidP="00201734">
      <w:pPr>
        <w:pStyle w:val="af0"/>
        <w:numPr>
          <w:ilvl w:val="0"/>
          <w:numId w:val="32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lastRenderedPageBreak/>
        <w:t>较强的沟通能力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7E3A3A">
        <w:rPr>
          <w:rFonts w:ascii="仿宋" w:eastAsia="仿宋" w:hAnsi="仿宋" w:cs="仿宋" w:hint="eastAsia"/>
          <w:sz w:val="28"/>
          <w:szCs w:val="28"/>
        </w:rPr>
        <w:t>团队合作意识，能与他人配合完成工作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B72E394" w14:textId="1E6AF386" w:rsidR="00201734" w:rsidRPr="007E3A3A" w:rsidRDefault="00201734" w:rsidP="00201734">
      <w:pPr>
        <w:pStyle w:val="af0"/>
        <w:numPr>
          <w:ilvl w:val="0"/>
          <w:numId w:val="32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执行及统筹能力强，工作认真负责有责任心，心态阳光积极。</w:t>
      </w:r>
    </w:p>
    <w:p w14:paraId="65CC1B14" w14:textId="71915E3C" w:rsidR="00C55A70" w:rsidRPr="007E3A3A" w:rsidRDefault="00C55A70" w:rsidP="00201734">
      <w:pPr>
        <w:pStyle w:val="af0"/>
        <w:ind w:left="440"/>
        <w:rPr>
          <w:rFonts w:ascii="仿宋" w:eastAsia="仿宋" w:hAnsi="仿宋" w:cs="仿宋" w:hint="eastAsia"/>
          <w:sz w:val="28"/>
          <w:szCs w:val="28"/>
        </w:rPr>
      </w:pPr>
    </w:p>
    <w:p w14:paraId="700A0D81" w14:textId="6237CDCB" w:rsidR="00C55A70" w:rsidRPr="007E3A3A" w:rsidRDefault="00C55A70" w:rsidP="00C55A70">
      <w:pPr>
        <w:pStyle w:val="af0"/>
        <w:ind w:left="723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5230D82D" w14:textId="7E89302C" w:rsidR="008D49A0" w:rsidRPr="007E3A3A" w:rsidRDefault="00BA5480" w:rsidP="00357511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游客中心工作人员（</w:t>
      </w:r>
      <w:r w:rsidR="008D49A0" w:rsidRPr="007E3A3A">
        <w:rPr>
          <w:rFonts w:ascii="仿宋" w:eastAsia="仿宋" w:hAnsi="仿宋" w:cs="仿宋" w:hint="eastAsia"/>
          <w:b/>
          <w:bCs/>
          <w:sz w:val="28"/>
          <w:szCs w:val="28"/>
        </w:rPr>
        <w:t>售票员</w:t>
      </w: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36E214D5" w14:textId="77777777" w:rsidR="008D49A0" w:rsidRPr="007E3A3A" w:rsidRDefault="008D49A0" w:rsidP="00C55A70">
      <w:pPr>
        <w:pStyle w:val="af0"/>
        <w:numPr>
          <w:ilvl w:val="0"/>
          <w:numId w:val="56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岗位职责:</w:t>
      </w:r>
    </w:p>
    <w:p w14:paraId="57E6D143" w14:textId="5782C3BA" w:rsidR="00BA5480" w:rsidRPr="007E3A3A" w:rsidRDefault="00BA5480" w:rsidP="008D49A0">
      <w:pPr>
        <w:pStyle w:val="af0"/>
        <w:numPr>
          <w:ilvl w:val="0"/>
          <w:numId w:val="16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主要负责游客中心接待、</w:t>
      </w:r>
      <w:r w:rsidR="00201734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售检票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相关工作。</w:t>
      </w:r>
    </w:p>
    <w:p w14:paraId="1A460B18" w14:textId="1A6CB84B" w:rsidR="008D49A0" w:rsidRPr="007E3A3A" w:rsidRDefault="008D49A0" w:rsidP="008D49A0">
      <w:pPr>
        <w:pStyle w:val="af0"/>
        <w:numPr>
          <w:ilvl w:val="0"/>
          <w:numId w:val="16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负责售票窗口的日常运营工作，熟练操作先进的售票系统，以高效、准确的服务为游客办理购票业务，同时提供清晰、详尽的票务信息咨询服务。</w:t>
      </w:r>
    </w:p>
    <w:p w14:paraId="0C2457C9" w14:textId="77777777" w:rsidR="008D49A0" w:rsidRPr="007E3A3A" w:rsidRDefault="008D49A0" w:rsidP="008D49A0">
      <w:pPr>
        <w:pStyle w:val="af0"/>
        <w:numPr>
          <w:ilvl w:val="0"/>
          <w:numId w:val="16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严格执行公司票务政策和价格规定，确保售票金额准确无误，每日定时核对票款、票据，做到账目清晰、日清日结。</w:t>
      </w:r>
    </w:p>
    <w:p w14:paraId="6948791B" w14:textId="77777777" w:rsidR="008D49A0" w:rsidRPr="007E3A3A" w:rsidRDefault="008D49A0" w:rsidP="008D49A0">
      <w:pPr>
        <w:pStyle w:val="af0"/>
        <w:numPr>
          <w:ilvl w:val="0"/>
          <w:numId w:val="16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积极维护售票窗口秩序，通过热情、耐心的引导，确保乘客有序排队购票，妥善处理游客购票过程中提出的疑问和投诉，为游客提供优质、贴心的服务体验。</w:t>
      </w:r>
    </w:p>
    <w:p w14:paraId="1C5AFEC4" w14:textId="77777777" w:rsidR="008D49A0" w:rsidRPr="007E3A3A" w:rsidRDefault="008D49A0" w:rsidP="008D49A0">
      <w:pPr>
        <w:pStyle w:val="af0"/>
        <w:numPr>
          <w:ilvl w:val="0"/>
          <w:numId w:val="16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在节假日、高峰期等特殊时段，积极协助做好客流疏导和应急售票工作，保障售票工作平稳、有序进行。</w:t>
      </w:r>
    </w:p>
    <w:p w14:paraId="69EC65A4" w14:textId="77777777" w:rsidR="008D49A0" w:rsidRPr="007E3A3A" w:rsidRDefault="008D49A0" w:rsidP="008D49A0">
      <w:pP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 任职要求：</w:t>
      </w:r>
    </w:p>
    <w:p w14:paraId="2D042683" w14:textId="64B56664" w:rsidR="008D49A0" w:rsidRPr="007E3A3A" w:rsidRDefault="008D49A0" w:rsidP="008D49A0">
      <w:pPr>
        <w:pStyle w:val="af0"/>
        <w:numPr>
          <w:ilvl w:val="0"/>
          <w:numId w:val="17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女性18一</w:t>
      </w:r>
      <w:r w:rsidR="006655C1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3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5岁，身高158cm以上，</w:t>
      </w:r>
      <w:r w:rsidR="00C4749C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大专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及以上学历，形象气质佳，普通话标准流利，具备良好的语言表达和沟通能力。</w:t>
      </w:r>
    </w:p>
    <w:p w14:paraId="13463294" w14:textId="77777777" w:rsidR="008D49A0" w:rsidRPr="007E3A3A" w:rsidRDefault="008D49A0" w:rsidP="008D49A0">
      <w:pPr>
        <w:pStyle w:val="af0"/>
        <w:numPr>
          <w:ilvl w:val="0"/>
          <w:numId w:val="17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熟悉售票系统操作流程，拥有相关售票工作经验者优先考虑。</w:t>
      </w:r>
    </w:p>
    <w:p w14:paraId="070F1A15" w14:textId="77777777" w:rsidR="008D49A0" w:rsidRPr="007E3A3A" w:rsidRDefault="008D49A0" w:rsidP="008D49A0">
      <w:pPr>
        <w:pStyle w:val="af0"/>
        <w:numPr>
          <w:ilvl w:val="0"/>
          <w:numId w:val="17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工作态度认真细致，责任心极强，具备较强的计算能力和灵活的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lastRenderedPageBreak/>
        <w:t>应变能力，能够迅速、妥善处理各类突发情况。</w:t>
      </w:r>
    </w:p>
    <w:p w14:paraId="69684196" w14:textId="77777777" w:rsidR="008D49A0" w:rsidRPr="007E3A3A" w:rsidRDefault="008D49A0" w:rsidP="008D49A0">
      <w:pPr>
        <w:pStyle w:val="af0"/>
        <w:numPr>
          <w:ilvl w:val="0"/>
          <w:numId w:val="17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具有强烈的服务意识和良好的团队协作精神，能够适应早晚班、节假日值班等多样化的工作安排。</w:t>
      </w:r>
    </w:p>
    <w:p w14:paraId="19670752" w14:textId="77777777" w:rsidR="00C55A70" w:rsidRPr="007E3A3A" w:rsidRDefault="00C55A70" w:rsidP="00C55A70">
      <w:pPr>
        <w:rPr>
          <w:rFonts w:ascii="仿宋" w:eastAsia="仿宋" w:hAnsi="仿宋" w:cs="仿宋" w:hint="eastAsia"/>
          <w:sz w:val="28"/>
          <w:szCs w:val="28"/>
          <w:lang w:eastAsia="zh-CN"/>
        </w:rPr>
      </w:pPr>
    </w:p>
    <w:p w14:paraId="0FB17E31" w14:textId="69D432D3" w:rsidR="008D49A0" w:rsidRPr="007E3A3A" w:rsidRDefault="008D49A0" w:rsidP="00357511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857900" w:rsidRPr="007E3A3A">
        <w:rPr>
          <w:rFonts w:ascii="仿宋" w:eastAsia="仿宋" w:hAnsi="仿宋" w:cs="仿宋" w:hint="eastAsia"/>
          <w:b/>
          <w:bCs/>
          <w:sz w:val="28"/>
          <w:szCs w:val="28"/>
        </w:rPr>
        <w:t>工程物业</w:t>
      </w:r>
      <w:r w:rsidR="00513280" w:rsidRPr="007E3A3A"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 w:rsidR="00786986">
        <w:rPr>
          <w:rFonts w:ascii="仿宋" w:eastAsia="仿宋" w:hAnsi="仿宋" w:cs="仿宋" w:hint="eastAsia"/>
          <w:b/>
          <w:bCs/>
          <w:sz w:val="28"/>
          <w:szCs w:val="28"/>
        </w:rPr>
        <w:t>系统运维</w:t>
      </w:r>
      <w:r w:rsidR="00A270F2">
        <w:rPr>
          <w:rFonts w:ascii="仿宋" w:eastAsia="仿宋" w:hAnsi="仿宋" w:cs="仿宋" w:hint="eastAsia"/>
          <w:b/>
          <w:bCs/>
          <w:sz w:val="28"/>
          <w:szCs w:val="28"/>
        </w:rPr>
        <w:t>/电工</w:t>
      </w:r>
      <w:r w:rsidR="00513280" w:rsidRPr="007E3A3A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2742DA58" w14:textId="77777777" w:rsidR="008D49A0" w:rsidRPr="007E3A3A" w:rsidRDefault="008D49A0" w:rsidP="008D49A0">
      <w:pP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  岗位职责：</w:t>
      </w:r>
    </w:p>
    <w:p w14:paraId="4ABF32D1" w14:textId="77777777" w:rsidR="008D49A0" w:rsidRPr="007E3A3A" w:rsidRDefault="008D49A0" w:rsidP="008D49A0">
      <w:pPr>
        <w:pStyle w:val="af0"/>
        <w:numPr>
          <w:ilvl w:val="0"/>
          <w:numId w:val="2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全面负责船舶电气设备的安装、调试、维修和保养工作，确保船舶电气系统稳定、可靠运行。</w:t>
      </w:r>
    </w:p>
    <w:p w14:paraId="240D5564" w14:textId="77777777" w:rsidR="008D49A0" w:rsidRPr="007E3A3A" w:rsidRDefault="008D49A0" w:rsidP="008D49A0">
      <w:pPr>
        <w:pStyle w:val="af0"/>
        <w:numPr>
          <w:ilvl w:val="0"/>
          <w:numId w:val="2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定期对船舶电气设备进行专业巡检，及时发现并排除潜在故障隐患，详细记录设备运行状况。根据设备维修计划，对损坏的电路设备进行精准维修或及时更换，保障设备的安全性和可靠性。</w:t>
      </w:r>
    </w:p>
    <w:p w14:paraId="2E91B286" w14:textId="77777777" w:rsidR="008D49A0" w:rsidRPr="007E3A3A" w:rsidRDefault="008D49A0" w:rsidP="008D49A0">
      <w:pPr>
        <w:pStyle w:val="af0"/>
        <w:numPr>
          <w:ilvl w:val="0"/>
          <w:numId w:val="2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积极协助船舶电路系统的改造和升级工作，凭借丰富的经验提出合理化建议，不断提升电路系统的性能和效率。</w:t>
      </w:r>
    </w:p>
    <w:p w14:paraId="267A8650" w14:textId="77777777" w:rsidR="008D49A0" w:rsidRPr="007E3A3A" w:rsidRDefault="008D49A0" w:rsidP="008D49A0">
      <w:pPr>
        <w:pStyle w:val="af0"/>
        <w:numPr>
          <w:ilvl w:val="0"/>
          <w:numId w:val="2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严格遵守电路操作规程和安全制度，确保工作过程中人身安全和设备安全。</w:t>
      </w:r>
    </w:p>
    <w:p w14:paraId="71ED7D87" w14:textId="295A0DE3" w:rsidR="002F544B" w:rsidRPr="007E3A3A" w:rsidRDefault="002F544B" w:rsidP="002F544B">
      <w:pPr>
        <w:pStyle w:val="af0"/>
        <w:numPr>
          <w:ilvl w:val="0"/>
          <w:numId w:val="2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维护演艺设备的正常运行，每周对所有演艺设备进行巡检，设备发生故障时，第一时间进行维修，若不能及时解决及时向上级领导汇报并寻求专业人员的协助，保障设备正常运行。</w:t>
      </w:r>
    </w:p>
    <w:p w14:paraId="7451671B" w14:textId="086E0681" w:rsidR="002F544B" w:rsidRPr="007E3A3A" w:rsidRDefault="007D4544" w:rsidP="002F544B">
      <w:pPr>
        <w:pStyle w:val="af0"/>
        <w:numPr>
          <w:ilvl w:val="0"/>
          <w:numId w:val="20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演艺设备运维记录采取统一格式，设备每日（周）运行记录需完整记录，定期不定期接受监督检查。</w:t>
      </w:r>
    </w:p>
    <w:p w14:paraId="457F776A" w14:textId="77777777" w:rsidR="008D49A0" w:rsidRPr="007E3A3A" w:rsidRDefault="008D49A0" w:rsidP="008D49A0">
      <w:pP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 任职要求：</w:t>
      </w:r>
    </w:p>
    <w:p w14:paraId="4614FADE" w14:textId="473B5F7A" w:rsidR="008D49A0" w:rsidRPr="007E3A3A" w:rsidRDefault="008D49A0" w:rsidP="008D49A0">
      <w:pPr>
        <w:pStyle w:val="af0"/>
        <w:numPr>
          <w:ilvl w:val="0"/>
          <w:numId w:val="21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lastRenderedPageBreak/>
        <w:t>男性,年龄20一5</w:t>
      </w:r>
      <w:r w:rsidR="002510B8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0</w:t>
      </w: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岁，持有有效的电工证，具备不少于3年的电气设备维修工作经验，拥有船舶电工工作经验者优先录用。</w:t>
      </w:r>
    </w:p>
    <w:p w14:paraId="2DE8FCED" w14:textId="77777777" w:rsidR="008D49A0" w:rsidRPr="007E3A3A" w:rsidRDefault="008D49A0" w:rsidP="008D49A0">
      <w:pPr>
        <w:pStyle w:val="af0"/>
        <w:numPr>
          <w:ilvl w:val="0"/>
          <w:numId w:val="21"/>
        </w:numPr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熟悉各类电气设备的工作原理、内部结构和维修方法，能够熟练使用常用电工工具和专业仪器仪表。具备较强的故障排查和维修能力，能够独立解决电路系统常见故障。</w:t>
      </w:r>
    </w:p>
    <w:p w14:paraId="5E3BE79D" w14:textId="77777777" w:rsidR="008D49A0" w:rsidRDefault="008D49A0" w:rsidP="008D49A0">
      <w:pPr>
        <w:pStyle w:val="af0"/>
        <w:numPr>
          <w:ilvl w:val="0"/>
          <w:numId w:val="21"/>
        </w:numPr>
        <w:rPr>
          <w:rFonts w:ascii="仿宋" w:eastAsia="仿宋" w:hAnsi="仿宋" w:cs="仿宋"/>
          <w:kern w:val="0"/>
          <w:sz w:val="28"/>
          <w:szCs w:val="28"/>
          <w14:ligatures w14:val="none"/>
        </w:rPr>
      </w:pPr>
      <w:r w:rsidRPr="007E3A3A"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  <w:t>工作认真负责，具备良好的团队协作精神和强烈的安全意识，能够适应船舶特殊的工作环境。</w:t>
      </w:r>
    </w:p>
    <w:p w14:paraId="4258CE4C" w14:textId="77777777" w:rsidR="00201734" w:rsidRPr="007E3A3A" w:rsidRDefault="00201734" w:rsidP="00201734">
      <w:pPr>
        <w:pStyle w:val="af0"/>
        <w:ind w:left="440"/>
        <w:rPr>
          <w:rFonts w:ascii="仿宋" w:eastAsia="仿宋" w:hAnsi="仿宋" w:cs="仿宋" w:hint="eastAsia"/>
          <w:kern w:val="0"/>
          <w:sz w:val="28"/>
          <w:szCs w:val="28"/>
          <w14:ligatures w14:val="none"/>
        </w:rPr>
      </w:pPr>
    </w:p>
    <w:p w14:paraId="5AA0977C" w14:textId="77777777" w:rsidR="00357511" w:rsidRPr="007E3A3A" w:rsidRDefault="00624FAB" w:rsidP="00357511">
      <w:pPr>
        <w:pStyle w:val="af0"/>
        <w:numPr>
          <w:ilvl w:val="0"/>
          <w:numId w:val="52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</w:rPr>
        <w:t>行政</w:t>
      </w:r>
      <w:r w:rsidR="00BA5480" w:rsidRPr="007E3A3A">
        <w:rPr>
          <w:rFonts w:ascii="仿宋" w:eastAsia="仿宋" w:hAnsi="仿宋" w:cs="仿宋" w:hint="eastAsia"/>
          <w:b/>
          <w:bCs/>
          <w:sz w:val="28"/>
          <w:szCs w:val="28"/>
        </w:rPr>
        <w:t>干事</w:t>
      </w:r>
      <w:r w:rsidR="00F835C9" w:rsidRPr="007E3A3A">
        <w:rPr>
          <w:rFonts w:ascii="仿宋" w:eastAsia="仿宋" w:hAnsi="仿宋" w:cs="仿宋" w:hint="eastAsia"/>
          <w:b/>
          <w:bCs/>
          <w:sz w:val="28"/>
          <w:szCs w:val="28"/>
        </w:rPr>
        <w:t>岗</w:t>
      </w:r>
    </w:p>
    <w:p w14:paraId="5670DCB3" w14:textId="77E656E5" w:rsidR="00624FAB" w:rsidRPr="007E3A3A" w:rsidRDefault="005A19EF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b/>
          <w:bCs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行政相关工作</w:t>
      </w:r>
    </w:p>
    <w:p w14:paraId="143E5464" w14:textId="77777777" w:rsidR="00624FAB" w:rsidRPr="007E3A3A" w:rsidRDefault="00624FAB" w:rsidP="00624FAB">
      <w:pPr>
        <w:pStyle w:val="af0"/>
        <w:numPr>
          <w:ilvl w:val="0"/>
          <w:numId w:val="2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协助完成公司行政事务工作及部门内部日常事务工作的管理。</w:t>
      </w:r>
    </w:p>
    <w:p w14:paraId="7A061C5D" w14:textId="77777777" w:rsidR="00624FAB" w:rsidRPr="007E3A3A" w:rsidRDefault="00624FAB" w:rsidP="00624FAB">
      <w:pPr>
        <w:pStyle w:val="af0"/>
        <w:numPr>
          <w:ilvl w:val="0"/>
          <w:numId w:val="2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负责公司行政办公用品采购、盘点、保管、发放管理工作；</w:t>
      </w:r>
    </w:p>
    <w:p w14:paraId="0B791E69" w14:textId="77777777" w:rsidR="00624FAB" w:rsidRPr="007E3A3A" w:rsidRDefault="00624FAB" w:rsidP="00624FAB">
      <w:pPr>
        <w:pStyle w:val="af0"/>
        <w:numPr>
          <w:ilvl w:val="0"/>
          <w:numId w:val="2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组织、协调、安排公司会议、接待及活动；</w:t>
      </w:r>
    </w:p>
    <w:p w14:paraId="2959A65A" w14:textId="2D9014C2" w:rsidR="00624FAB" w:rsidRPr="007E3A3A" w:rsidRDefault="00624FAB" w:rsidP="00624FAB">
      <w:pPr>
        <w:pStyle w:val="af0"/>
        <w:numPr>
          <w:ilvl w:val="0"/>
          <w:numId w:val="2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办公环境管理，办公室绿植、办公室卫生、洗手间卫生等。</w:t>
      </w:r>
    </w:p>
    <w:p w14:paraId="6F4F9F49" w14:textId="0894DADB" w:rsidR="00624FAB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人事相关工作</w:t>
      </w:r>
    </w:p>
    <w:p w14:paraId="5B499CCD" w14:textId="5C819E5C" w:rsidR="00C4028A" w:rsidRPr="007E3A3A" w:rsidRDefault="00624FAB" w:rsidP="00624FAB">
      <w:pPr>
        <w:pStyle w:val="af0"/>
        <w:numPr>
          <w:ilvl w:val="0"/>
          <w:numId w:val="24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制定并执行招聘计划，包括职位信息的发布、应聘人员的预约、面试接待工作</w:t>
      </w:r>
      <w:r w:rsidR="00C4028A" w:rsidRPr="007E3A3A">
        <w:rPr>
          <w:rFonts w:ascii="仿宋" w:eastAsia="仿宋" w:hAnsi="仿宋" w:cs="仿宋" w:hint="eastAsia"/>
          <w:sz w:val="28"/>
          <w:szCs w:val="28"/>
        </w:rPr>
        <w:t>。</w:t>
      </w:r>
    </w:p>
    <w:p w14:paraId="0B648EF3" w14:textId="77777777" w:rsidR="00C4028A" w:rsidRPr="007E3A3A" w:rsidRDefault="00624FAB" w:rsidP="00624FAB">
      <w:pPr>
        <w:pStyle w:val="af0"/>
        <w:numPr>
          <w:ilvl w:val="0"/>
          <w:numId w:val="24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负责简历筛选及初试人员的约见和选拔工作。</w:t>
      </w:r>
    </w:p>
    <w:p w14:paraId="5D538C15" w14:textId="71C771C5" w:rsidR="00624FAB" w:rsidRPr="007E3A3A" w:rsidRDefault="00624FAB" w:rsidP="00624FAB">
      <w:pPr>
        <w:pStyle w:val="af0"/>
        <w:numPr>
          <w:ilvl w:val="0"/>
          <w:numId w:val="24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拓展、维护及更新招聘渠道和网路招聘信息。</w:t>
      </w:r>
    </w:p>
    <w:p w14:paraId="371C259B" w14:textId="4F049E44" w:rsidR="00C4028A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员工关系管理</w:t>
      </w:r>
    </w:p>
    <w:p w14:paraId="6729B432" w14:textId="77777777" w:rsidR="00C4028A" w:rsidRPr="007E3A3A" w:rsidRDefault="00624FAB" w:rsidP="00624FAB">
      <w:pPr>
        <w:pStyle w:val="af0"/>
        <w:numPr>
          <w:ilvl w:val="0"/>
          <w:numId w:val="25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办理员工入职、离职、转正、调任、升职、考勤、绩效、工资核算等手续。</w:t>
      </w:r>
    </w:p>
    <w:p w14:paraId="3FC9DED0" w14:textId="43DBED41" w:rsidR="00624FAB" w:rsidRPr="007E3A3A" w:rsidRDefault="00624FAB" w:rsidP="00624FAB">
      <w:pPr>
        <w:pStyle w:val="af0"/>
        <w:numPr>
          <w:ilvl w:val="0"/>
          <w:numId w:val="25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lastRenderedPageBreak/>
        <w:t>协调员工与管理层的关系，组织各类慰问、学习、活动。</w:t>
      </w:r>
    </w:p>
    <w:p w14:paraId="4497EB2B" w14:textId="2E329356" w:rsidR="00C4028A" w:rsidRPr="007E3A3A" w:rsidRDefault="00624FAB" w:rsidP="00357511">
      <w:pPr>
        <w:pStyle w:val="af0"/>
        <w:ind w:left="440"/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员工培训与发展</w:t>
      </w:r>
    </w:p>
    <w:p w14:paraId="6B8C7319" w14:textId="06287FD8" w:rsidR="00C4028A" w:rsidRPr="007E3A3A" w:rsidRDefault="00624FAB" w:rsidP="00624FAB">
      <w:pPr>
        <w:pStyle w:val="af0"/>
        <w:numPr>
          <w:ilvl w:val="0"/>
          <w:numId w:val="26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制定并实施员工培训计划，包括新员工入职培训、业务培训等</w:t>
      </w:r>
      <w:r w:rsidR="00C4028A" w:rsidRPr="007E3A3A">
        <w:rPr>
          <w:rFonts w:ascii="仿宋" w:eastAsia="仿宋" w:hAnsi="仿宋" w:cs="仿宋" w:hint="eastAsia"/>
          <w:sz w:val="28"/>
          <w:szCs w:val="28"/>
        </w:rPr>
        <w:t>。</w:t>
      </w:r>
    </w:p>
    <w:p w14:paraId="7D3C1A4A" w14:textId="47142997" w:rsidR="00624FAB" w:rsidRPr="007E3A3A" w:rsidRDefault="00624FAB" w:rsidP="00624FAB">
      <w:pPr>
        <w:pStyle w:val="af0"/>
        <w:numPr>
          <w:ilvl w:val="0"/>
          <w:numId w:val="26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监督培训效果，进行培训效果的跟踪、反馈。</w:t>
      </w:r>
    </w:p>
    <w:p w14:paraId="123E2B00" w14:textId="3C0C04DF" w:rsidR="00C4028A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绩效管理</w:t>
      </w:r>
    </w:p>
    <w:p w14:paraId="35FAE955" w14:textId="77777777" w:rsidR="00C4028A" w:rsidRPr="007E3A3A" w:rsidRDefault="00624FAB" w:rsidP="00624FAB">
      <w:pPr>
        <w:pStyle w:val="af0"/>
        <w:numPr>
          <w:ilvl w:val="0"/>
          <w:numId w:val="27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监督执行规章制度和劳动纪律，处理员工奖惩事宜。</w:t>
      </w:r>
    </w:p>
    <w:p w14:paraId="5730D8B3" w14:textId="5619C72D" w:rsidR="00624FAB" w:rsidRPr="007E3A3A" w:rsidRDefault="00624FAB" w:rsidP="00624FAB">
      <w:pPr>
        <w:pStyle w:val="af0"/>
        <w:numPr>
          <w:ilvl w:val="0"/>
          <w:numId w:val="27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负责员工绩效考核的设计、统计、分析工作。</w:t>
      </w:r>
    </w:p>
    <w:p w14:paraId="01D1D48C" w14:textId="60D0EF6D" w:rsidR="00C4028A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人事信息管理</w:t>
      </w:r>
    </w:p>
    <w:p w14:paraId="0E4E6DFF" w14:textId="77777777" w:rsidR="00C4028A" w:rsidRPr="007E3A3A" w:rsidRDefault="00624FAB" w:rsidP="00624FAB">
      <w:pPr>
        <w:pStyle w:val="af0"/>
        <w:numPr>
          <w:ilvl w:val="0"/>
          <w:numId w:val="2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负责人事信息的录入、修改及报表的上报工作。</w:t>
      </w:r>
    </w:p>
    <w:p w14:paraId="1B49D296" w14:textId="757B17D6" w:rsidR="00624FAB" w:rsidRPr="007E3A3A" w:rsidRDefault="00624FAB" w:rsidP="00624FAB">
      <w:pPr>
        <w:pStyle w:val="af0"/>
        <w:numPr>
          <w:ilvl w:val="0"/>
          <w:numId w:val="28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负责员工档案管理，包括工作手机的员工通讯录、花名册的及时更新。</w:t>
      </w:r>
    </w:p>
    <w:p w14:paraId="7A20727F" w14:textId="3F0454EC" w:rsidR="00624FAB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人力资源规划与制度建设</w:t>
      </w:r>
    </w:p>
    <w:p w14:paraId="3409F653" w14:textId="77777777" w:rsidR="00C4028A" w:rsidRPr="007E3A3A" w:rsidRDefault="00624FAB" w:rsidP="00624FAB">
      <w:pPr>
        <w:pStyle w:val="af0"/>
        <w:numPr>
          <w:ilvl w:val="0"/>
          <w:numId w:val="2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根据公司总体战略发展要求及经营目标，制定人力资源战略。</w:t>
      </w:r>
    </w:p>
    <w:p w14:paraId="19D8A4A7" w14:textId="6C9BE76B" w:rsidR="00624FAB" w:rsidRPr="007E3A3A" w:rsidRDefault="00624FAB" w:rsidP="00624FAB">
      <w:pPr>
        <w:pStyle w:val="af0"/>
        <w:numPr>
          <w:ilvl w:val="0"/>
          <w:numId w:val="29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编制和完善人力资源相关政策和制度，为人力资源管理各个模块的顺利开展提供依据。</w:t>
      </w:r>
    </w:p>
    <w:p w14:paraId="6C159688" w14:textId="1203D353" w:rsidR="00C4028A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企业文化与员工关系建设</w:t>
      </w:r>
    </w:p>
    <w:p w14:paraId="35094585" w14:textId="77777777" w:rsidR="00C4028A" w:rsidRPr="007E3A3A" w:rsidRDefault="00624FAB" w:rsidP="00624FAB">
      <w:pPr>
        <w:pStyle w:val="af0"/>
        <w:numPr>
          <w:ilvl w:val="0"/>
          <w:numId w:val="30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推进企业文化建设，使公司全员树立统一价值观。</w:t>
      </w:r>
    </w:p>
    <w:p w14:paraId="263861A2" w14:textId="67D016D8" w:rsidR="00624FAB" w:rsidRPr="007E3A3A" w:rsidRDefault="00624FAB" w:rsidP="00624FAB">
      <w:pPr>
        <w:pStyle w:val="af0"/>
        <w:numPr>
          <w:ilvl w:val="0"/>
          <w:numId w:val="30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组织员工活动，做好员工关怀，协助上级进行企业文化建设。</w:t>
      </w:r>
    </w:p>
    <w:p w14:paraId="5C064B8E" w14:textId="29DEA07E" w:rsidR="00624FAB" w:rsidRPr="007E3A3A" w:rsidRDefault="00624FAB" w:rsidP="00357511">
      <w:pPr>
        <w:pStyle w:val="af0"/>
        <w:numPr>
          <w:ilvl w:val="0"/>
          <w:numId w:val="5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完成领导安排的其他工作任务</w:t>
      </w:r>
    </w:p>
    <w:p w14:paraId="30883CD8" w14:textId="225702B8" w:rsidR="00BA5480" w:rsidRPr="007E3A3A" w:rsidRDefault="00BA5480" w:rsidP="00BA5480">
      <w:pPr>
        <w:pStyle w:val="af0"/>
        <w:numPr>
          <w:ilvl w:val="0"/>
          <w:numId w:val="3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协助游客中心接待事宜。</w:t>
      </w:r>
    </w:p>
    <w:p w14:paraId="266A1EA0" w14:textId="3EA34F7A" w:rsidR="00BA5480" w:rsidRPr="007E3A3A" w:rsidRDefault="00BA5480" w:rsidP="00BA5480">
      <w:pPr>
        <w:pStyle w:val="af0"/>
        <w:numPr>
          <w:ilvl w:val="0"/>
          <w:numId w:val="33"/>
        </w:numPr>
        <w:rPr>
          <w:rFonts w:ascii="仿宋" w:eastAsia="仿宋" w:hAnsi="仿宋" w:cs="仿宋" w:hint="eastAsia"/>
          <w:sz w:val="28"/>
          <w:szCs w:val="28"/>
        </w:rPr>
      </w:pPr>
      <w:r w:rsidRPr="007E3A3A">
        <w:rPr>
          <w:rFonts w:ascii="仿宋" w:eastAsia="仿宋" w:hAnsi="仿宋" w:cs="仿宋" w:hint="eastAsia"/>
          <w:sz w:val="28"/>
          <w:szCs w:val="28"/>
        </w:rPr>
        <w:t>节假日协助船游验票事宜。</w:t>
      </w:r>
    </w:p>
    <w:p w14:paraId="788D8044" w14:textId="7CEFDBFB" w:rsidR="00624FAB" w:rsidRPr="007E3A3A" w:rsidRDefault="00C4028A" w:rsidP="00624FAB">
      <w:pP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任职要求</w:t>
      </w:r>
    </w:p>
    <w:p w14:paraId="677EB04E" w14:textId="77777777" w:rsidR="00624FAB" w:rsidRPr="007E3A3A" w:rsidRDefault="00624FAB" w:rsidP="00624FAB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lastRenderedPageBreak/>
        <w:t>1、年龄在35周岁以下；</w:t>
      </w:r>
    </w:p>
    <w:p w14:paraId="023E8711" w14:textId="77777777" w:rsidR="00624FAB" w:rsidRPr="007E3A3A" w:rsidRDefault="00624FAB" w:rsidP="00624FAB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t>2、3-5年以上行政综合岗工作经验；</w:t>
      </w:r>
    </w:p>
    <w:p w14:paraId="33D04BC7" w14:textId="77777777" w:rsidR="00624FAB" w:rsidRPr="007E3A3A" w:rsidRDefault="00624FAB" w:rsidP="00624FAB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t>3、具有较强的服务意识，有较好的语言表达能力，普通话标准，熟练使用word、excel、ppt等办公软件；</w:t>
      </w:r>
    </w:p>
    <w:p w14:paraId="58F7D867" w14:textId="77777777" w:rsidR="00624FAB" w:rsidRPr="007E3A3A" w:rsidRDefault="00624FAB" w:rsidP="00624FAB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t>4、对行政人事工作有热情、有积极主动性；</w:t>
      </w:r>
    </w:p>
    <w:p w14:paraId="3735C05C" w14:textId="77777777" w:rsidR="00624FAB" w:rsidRPr="007E3A3A" w:rsidRDefault="00624FAB" w:rsidP="00624FAB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t>5、具备一定的沟通技巧，对工作认真、负责，有耐心；</w:t>
      </w:r>
    </w:p>
    <w:p w14:paraId="24215434" w14:textId="77777777" w:rsidR="00624FAB" w:rsidRPr="007E3A3A" w:rsidRDefault="00624FAB" w:rsidP="00624FAB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t>6、抗压能力强、具有正能量；</w:t>
      </w:r>
    </w:p>
    <w:p w14:paraId="28DD410E" w14:textId="6C8EBB07" w:rsidR="002F2F8D" w:rsidRPr="007E3A3A" w:rsidRDefault="00624FAB" w:rsidP="008D49A0">
      <w:pPr>
        <w:rPr>
          <w:rFonts w:ascii="仿宋" w:eastAsia="仿宋" w:hAnsi="仿宋" w:cs="仿宋" w:hint="eastAsia"/>
          <w:sz w:val="28"/>
          <w:szCs w:val="28"/>
          <w:lang w:eastAsia="zh-CN"/>
        </w:rPr>
      </w:pPr>
      <w:r w:rsidRPr="007E3A3A">
        <w:rPr>
          <w:rFonts w:ascii="仿宋" w:eastAsia="仿宋" w:hAnsi="仿宋" w:cs="仿宋" w:hint="eastAsia"/>
          <w:sz w:val="28"/>
          <w:szCs w:val="28"/>
          <w:lang w:eastAsia="zh-CN"/>
        </w:rPr>
        <w:t>7、具备适应岗位要求的身体条件，具备岗位所需的其他条件。</w:t>
      </w:r>
    </w:p>
    <w:p w14:paraId="445CADE1" w14:textId="05823A4E" w:rsidR="00B84DC7" w:rsidRPr="00A270F2" w:rsidRDefault="00B84DC7" w:rsidP="00A270F2">
      <w:pPr>
        <w:rPr>
          <w:rFonts w:ascii="仿宋" w:eastAsia="仿宋" w:hAnsi="仿宋" w:cs="仿宋" w:hint="eastAsia"/>
          <w:sz w:val="28"/>
          <w:szCs w:val="28"/>
          <w:lang w:eastAsia="zh-CN"/>
        </w:rPr>
      </w:pPr>
    </w:p>
    <w:p w14:paraId="6B1E8529" w14:textId="77777777" w:rsidR="008D49A0" w:rsidRPr="00C964A2" w:rsidRDefault="008D49A0">
      <w:pPr>
        <w:spacing w:line="288" w:lineRule="auto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</w:p>
    <w:sectPr w:rsidR="008D49A0" w:rsidRPr="00C964A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82C5" w14:textId="77777777" w:rsidR="00577EFA" w:rsidRDefault="00577EFA">
      <w:r>
        <w:separator/>
      </w:r>
    </w:p>
  </w:endnote>
  <w:endnote w:type="continuationSeparator" w:id="0">
    <w:p w14:paraId="4B433BDD" w14:textId="77777777" w:rsidR="00577EFA" w:rsidRDefault="0057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7591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E5DB2E" w14:textId="537E371D" w:rsidR="008D49A0" w:rsidRDefault="008D49A0">
            <w:pPr>
              <w:pStyle w:val="ae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5E446" w14:textId="77777777" w:rsidR="008D49A0" w:rsidRDefault="008D49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9993" w14:textId="77777777" w:rsidR="00577EFA" w:rsidRDefault="00577EFA">
      <w:r>
        <w:separator/>
      </w:r>
    </w:p>
  </w:footnote>
  <w:footnote w:type="continuationSeparator" w:id="0">
    <w:p w14:paraId="472A46C2" w14:textId="77777777" w:rsidR="00577EFA" w:rsidRDefault="0057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4" w15:restartNumberingAfterBreak="0">
    <w:nsid w:val="00E158D2"/>
    <w:multiLevelType w:val="hybridMultilevel"/>
    <w:tmpl w:val="60982B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6" w15:restartNumberingAfterBreak="0">
    <w:nsid w:val="02860D96"/>
    <w:multiLevelType w:val="hybridMultilevel"/>
    <w:tmpl w:val="EE98EF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3D62ECE"/>
    <w:multiLevelType w:val="multilevel"/>
    <w:tmpl w:val="03D62ECE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4C51FA3"/>
    <w:multiLevelType w:val="hybridMultilevel"/>
    <w:tmpl w:val="F49235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0D15118C"/>
    <w:multiLevelType w:val="hybridMultilevel"/>
    <w:tmpl w:val="103E8BE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0D5825C0"/>
    <w:multiLevelType w:val="hybridMultilevel"/>
    <w:tmpl w:val="CFB61A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FEC7FBD"/>
    <w:multiLevelType w:val="hybridMultilevel"/>
    <w:tmpl w:val="822409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04F4B6C"/>
    <w:multiLevelType w:val="hybridMultilevel"/>
    <w:tmpl w:val="3522AA7C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149D0EF6"/>
    <w:multiLevelType w:val="hybridMultilevel"/>
    <w:tmpl w:val="B3A68700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57E2CB2"/>
    <w:multiLevelType w:val="hybridMultilevel"/>
    <w:tmpl w:val="BD6ED0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8907359"/>
    <w:multiLevelType w:val="hybridMultilevel"/>
    <w:tmpl w:val="F05A48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9335E5E"/>
    <w:multiLevelType w:val="hybridMultilevel"/>
    <w:tmpl w:val="0B4EFCB8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1A37581E"/>
    <w:multiLevelType w:val="hybridMultilevel"/>
    <w:tmpl w:val="8A88FA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1B65221F"/>
    <w:multiLevelType w:val="hybridMultilevel"/>
    <w:tmpl w:val="608074D0"/>
    <w:lvl w:ilvl="0" w:tplc="04090001">
      <w:start w:val="1"/>
      <w:numFmt w:val="bullet"/>
      <w:lvlText w:val=""/>
      <w:lvlJc w:val="left"/>
      <w:pPr>
        <w:ind w:left="116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40"/>
      </w:pPr>
      <w:rPr>
        <w:rFonts w:ascii="Wingdings" w:hAnsi="Wingdings" w:hint="default"/>
      </w:rPr>
    </w:lvl>
  </w:abstractNum>
  <w:abstractNum w:abstractNumId="19" w15:restartNumberingAfterBreak="0">
    <w:nsid w:val="1DE1716D"/>
    <w:multiLevelType w:val="hybridMultilevel"/>
    <w:tmpl w:val="624427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1E236476"/>
    <w:multiLevelType w:val="hybridMultilevel"/>
    <w:tmpl w:val="785CBCBE"/>
    <w:lvl w:ilvl="0" w:tplc="1CA68A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202C00C8"/>
    <w:multiLevelType w:val="hybridMultilevel"/>
    <w:tmpl w:val="4A389E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22071F95"/>
    <w:multiLevelType w:val="hybridMultilevel"/>
    <w:tmpl w:val="BFC468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4" w15:restartNumberingAfterBreak="0">
    <w:nsid w:val="28307707"/>
    <w:multiLevelType w:val="hybridMultilevel"/>
    <w:tmpl w:val="8722ADE4"/>
    <w:lvl w:ilvl="0" w:tplc="04090017">
      <w:start w:val="1"/>
      <w:numFmt w:val="chineseCountingThousand"/>
      <w:lvlText w:val="(%1)"/>
      <w:lvlJc w:val="left"/>
      <w:pPr>
        <w:ind w:left="723" w:hanging="440"/>
      </w:pPr>
    </w:lvl>
    <w:lvl w:ilvl="1" w:tplc="04090019" w:tentative="1">
      <w:start w:val="1"/>
      <w:numFmt w:val="lowerLetter"/>
      <w:lvlText w:val="%2)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lowerLetter"/>
      <w:lvlText w:val="%5)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lowerLetter"/>
      <w:lvlText w:val="%8)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25" w15:restartNumberingAfterBreak="0">
    <w:nsid w:val="29084D8C"/>
    <w:multiLevelType w:val="hybridMultilevel"/>
    <w:tmpl w:val="B7E2DA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2A1D4924"/>
    <w:multiLevelType w:val="hybridMultilevel"/>
    <w:tmpl w:val="5948B5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2C6139A6"/>
    <w:multiLevelType w:val="hybridMultilevel"/>
    <w:tmpl w:val="97FABE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2CF43661"/>
    <w:multiLevelType w:val="hybridMultilevel"/>
    <w:tmpl w:val="DF242A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33BB56B0"/>
    <w:multiLevelType w:val="hybridMultilevel"/>
    <w:tmpl w:val="5036BB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3BC95C46"/>
    <w:multiLevelType w:val="hybridMultilevel"/>
    <w:tmpl w:val="61A468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1285583"/>
    <w:multiLevelType w:val="multilevel"/>
    <w:tmpl w:val="90E2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A94B63"/>
    <w:multiLevelType w:val="hybridMultilevel"/>
    <w:tmpl w:val="C0702B20"/>
    <w:lvl w:ilvl="0" w:tplc="04090011">
      <w:start w:val="1"/>
      <w:numFmt w:val="decimal"/>
      <w:lvlText w:val="%1)"/>
      <w:lvlJc w:val="left"/>
      <w:pPr>
        <w:ind w:left="549" w:hanging="440"/>
      </w:pPr>
    </w:lvl>
    <w:lvl w:ilvl="1" w:tplc="04090019" w:tentative="1">
      <w:start w:val="1"/>
      <w:numFmt w:val="lowerLetter"/>
      <w:lvlText w:val="%2)"/>
      <w:lvlJc w:val="left"/>
      <w:pPr>
        <w:ind w:left="989" w:hanging="440"/>
      </w:pPr>
    </w:lvl>
    <w:lvl w:ilvl="2" w:tplc="0409001B" w:tentative="1">
      <w:start w:val="1"/>
      <w:numFmt w:val="lowerRoman"/>
      <w:lvlText w:val="%3."/>
      <w:lvlJc w:val="righ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9" w:tentative="1">
      <w:start w:val="1"/>
      <w:numFmt w:val="lowerLetter"/>
      <w:lvlText w:val="%5)"/>
      <w:lvlJc w:val="left"/>
      <w:pPr>
        <w:ind w:left="2309" w:hanging="440"/>
      </w:pPr>
    </w:lvl>
    <w:lvl w:ilvl="5" w:tplc="0409001B" w:tentative="1">
      <w:start w:val="1"/>
      <w:numFmt w:val="lowerRoman"/>
      <w:lvlText w:val="%6."/>
      <w:lvlJc w:val="righ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9" w:tentative="1">
      <w:start w:val="1"/>
      <w:numFmt w:val="lowerLetter"/>
      <w:lvlText w:val="%8)"/>
      <w:lvlJc w:val="left"/>
      <w:pPr>
        <w:ind w:left="3629" w:hanging="440"/>
      </w:pPr>
    </w:lvl>
    <w:lvl w:ilvl="8" w:tplc="0409001B" w:tentative="1">
      <w:start w:val="1"/>
      <w:numFmt w:val="lowerRoman"/>
      <w:lvlText w:val="%9."/>
      <w:lvlJc w:val="right"/>
      <w:pPr>
        <w:ind w:left="4069" w:hanging="440"/>
      </w:pPr>
    </w:lvl>
  </w:abstractNum>
  <w:abstractNum w:abstractNumId="33" w15:restartNumberingAfterBreak="0">
    <w:nsid w:val="46D87FB5"/>
    <w:multiLevelType w:val="hybridMultilevel"/>
    <w:tmpl w:val="2528F2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4A4F6FB8"/>
    <w:multiLevelType w:val="hybridMultilevel"/>
    <w:tmpl w:val="5036BBA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0440E51"/>
    <w:multiLevelType w:val="hybridMultilevel"/>
    <w:tmpl w:val="DB388EF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54157FB1"/>
    <w:multiLevelType w:val="hybridMultilevel"/>
    <w:tmpl w:val="0B341C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55EF7088"/>
    <w:multiLevelType w:val="hybridMultilevel"/>
    <w:tmpl w:val="E20A4D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9" w15:restartNumberingAfterBreak="0">
    <w:nsid w:val="5D5A1CCC"/>
    <w:multiLevelType w:val="hybridMultilevel"/>
    <w:tmpl w:val="D38AD1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5E692334"/>
    <w:multiLevelType w:val="hybridMultilevel"/>
    <w:tmpl w:val="92AC7D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60881F02"/>
    <w:multiLevelType w:val="hybridMultilevel"/>
    <w:tmpl w:val="9FD8C3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60AE50E3"/>
    <w:multiLevelType w:val="hybridMultilevel"/>
    <w:tmpl w:val="B99892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6130308B"/>
    <w:multiLevelType w:val="hybridMultilevel"/>
    <w:tmpl w:val="F1B6670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62D374CF"/>
    <w:multiLevelType w:val="hybridMultilevel"/>
    <w:tmpl w:val="E11443AE"/>
    <w:lvl w:ilvl="0" w:tplc="04090013">
      <w:start w:val="1"/>
      <w:numFmt w:val="chineseCountingThousand"/>
      <w:lvlText w:val="%1、"/>
      <w:lvlJc w:val="left"/>
      <w:pPr>
        <w:ind w:left="723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63590A15"/>
    <w:multiLevelType w:val="hybridMultilevel"/>
    <w:tmpl w:val="E34A43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65DE3243"/>
    <w:multiLevelType w:val="hybridMultilevel"/>
    <w:tmpl w:val="D7E4D8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7" w15:restartNumberingAfterBreak="0">
    <w:nsid w:val="692F00EA"/>
    <w:multiLevelType w:val="hybridMultilevel"/>
    <w:tmpl w:val="7326D9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8" w15:restartNumberingAfterBreak="0">
    <w:nsid w:val="6BA907ED"/>
    <w:multiLevelType w:val="multilevel"/>
    <w:tmpl w:val="962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18014B"/>
    <w:multiLevelType w:val="hybridMultilevel"/>
    <w:tmpl w:val="103E8B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6EEE7087"/>
    <w:multiLevelType w:val="hybridMultilevel"/>
    <w:tmpl w:val="B7E2DA7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1" w15:restartNumberingAfterBreak="0">
    <w:nsid w:val="72183CF9"/>
    <w:multiLevelType w:val="multilevel"/>
    <w:tmpl w:val="72183CF9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2" w15:restartNumberingAfterBreak="0">
    <w:nsid w:val="74F777EE"/>
    <w:multiLevelType w:val="hybridMultilevel"/>
    <w:tmpl w:val="4A6A3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3" w15:restartNumberingAfterBreak="0">
    <w:nsid w:val="78384BCE"/>
    <w:multiLevelType w:val="multilevel"/>
    <w:tmpl w:val="A1E2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450D52"/>
    <w:multiLevelType w:val="hybridMultilevel"/>
    <w:tmpl w:val="6D9440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5" w15:restartNumberingAfterBreak="0">
    <w:nsid w:val="7FF81315"/>
    <w:multiLevelType w:val="multilevel"/>
    <w:tmpl w:val="7A5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641206">
    <w:abstractNumId w:val="3"/>
  </w:num>
  <w:num w:numId="2" w16cid:durableId="48186359">
    <w:abstractNumId w:val="2"/>
  </w:num>
  <w:num w:numId="3" w16cid:durableId="93941091">
    <w:abstractNumId w:val="38"/>
  </w:num>
  <w:num w:numId="4" w16cid:durableId="656349749">
    <w:abstractNumId w:val="1"/>
  </w:num>
  <w:num w:numId="5" w16cid:durableId="1257903322">
    <w:abstractNumId w:val="0"/>
  </w:num>
  <w:num w:numId="6" w16cid:durableId="2035615178">
    <w:abstractNumId w:val="7"/>
  </w:num>
  <w:num w:numId="7" w16cid:durableId="369300316">
    <w:abstractNumId w:val="23"/>
  </w:num>
  <w:num w:numId="8" w16cid:durableId="1869834158">
    <w:abstractNumId w:val="51"/>
  </w:num>
  <w:num w:numId="9" w16cid:durableId="2138600622">
    <w:abstractNumId w:val="5"/>
  </w:num>
  <w:num w:numId="10" w16cid:durableId="1894121545">
    <w:abstractNumId w:val="15"/>
  </w:num>
  <w:num w:numId="11" w16cid:durableId="938761488">
    <w:abstractNumId w:val="6"/>
  </w:num>
  <w:num w:numId="12" w16cid:durableId="503712224">
    <w:abstractNumId w:val="14"/>
  </w:num>
  <w:num w:numId="13" w16cid:durableId="1832139592">
    <w:abstractNumId w:val="54"/>
  </w:num>
  <w:num w:numId="14" w16cid:durableId="838303165">
    <w:abstractNumId w:val="10"/>
  </w:num>
  <w:num w:numId="15" w16cid:durableId="1674914225">
    <w:abstractNumId w:val="17"/>
  </w:num>
  <w:num w:numId="16" w16cid:durableId="653994522">
    <w:abstractNumId w:val="39"/>
  </w:num>
  <w:num w:numId="17" w16cid:durableId="48236583">
    <w:abstractNumId w:val="45"/>
  </w:num>
  <w:num w:numId="18" w16cid:durableId="811753740">
    <w:abstractNumId w:val="33"/>
  </w:num>
  <w:num w:numId="19" w16cid:durableId="1286037759">
    <w:abstractNumId w:val="47"/>
  </w:num>
  <w:num w:numId="20" w16cid:durableId="1863543635">
    <w:abstractNumId w:val="21"/>
  </w:num>
  <w:num w:numId="21" w16cid:durableId="1207528008">
    <w:abstractNumId w:val="28"/>
  </w:num>
  <w:num w:numId="22" w16cid:durableId="1951622766">
    <w:abstractNumId w:val="32"/>
  </w:num>
  <w:num w:numId="23" w16cid:durableId="1418361682">
    <w:abstractNumId w:val="30"/>
  </w:num>
  <w:num w:numId="24" w16cid:durableId="1816335080">
    <w:abstractNumId w:val="8"/>
  </w:num>
  <w:num w:numId="25" w16cid:durableId="426386936">
    <w:abstractNumId w:val="41"/>
  </w:num>
  <w:num w:numId="26" w16cid:durableId="438524090">
    <w:abstractNumId w:val="19"/>
  </w:num>
  <w:num w:numId="27" w16cid:durableId="137264236">
    <w:abstractNumId w:val="4"/>
  </w:num>
  <w:num w:numId="28" w16cid:durableId="1349255272">
    <w:abstractNumId w:val="36"/>
  </w:num>
  <w:num w:numId="29" w16cid:durableId="2037778542">
    <w:abstractNumId w:val="22"/>
  </w:num>
  <w:num w:numId="30" w16cid:durableId="2002002868">
    <w:abstractNumId w:val="46"/>
  </w:num>
  <w:num w:numId="31" w16cid:durableId="692539983">
    <w:abstractNumId w:val="42"/>
  </w:num>
  <w:num w:numId="32" w16cid:durableId="321010183">
    <w:abstractNumId w:val="37"/>
  </w:num>
  <w:num w:numId="33" w16cid:durableId="2008287025">
    <w:abstractNumId w:val="11"/>
  </w:num>
  <w:num w:numId="34" w16cid:durableId="364717165">
    <w:abstractNumId w:val="16"/>
  </w:num>
  <w:num w:numId="35" w16cid:durableId="955939780">
    <w:abstractNumId w:val="44"/>
  </w:num>
  <w:num w:numId="36" w16cid:durableId="1545949460">
    <w:abstractNumId w:val="29"/>
  </w:num>
  <w:num w:numId="37" w16cid:durableId="816187059">
    <w:abstractNumId w:val="34"/>
  </w:num>
  <w:num w:numId="38" w16cid:durableId="303388176">
    <w:abstractNumId w:val="43"/>
  </w:num>
  <w:num w:numId="39" w16cid:durableId="532617848">
    <w:abstractNumId w:val="26"/>
  </w:num>
  <w:num w:numId="40" w16cid:durableId="214901173">
    <w:abstractNumId w:val="35"/>
  </w:num>
  <w:num w:numId="41" w16cid:durableId="2131053119">
    <w:abstractNumId w:val="25"/>
  </w:num>
  <w:num w:numId="42" w16cid:durableId="923076822">
    <w:abstractNumId w:val="50"/>
  </w:num>
  <w:num w:numId="43" w16cid:durableId="1653211426">
    <w:abstractNumId w:val="55"/>
  </w:num>
  <w:num w:numId="44" w16cid:durableId="1357925407">
    <w:abstractNumId w:val="48"/>
  </w:num>
  <w:num w:numId="45" w16cid:durableId="182597499">
    <w:abstractNumId w:val="27"/>
  </w:num>
  <w:num w:numId="46" w16cid:durableId="177820219">
    <w:abstractNumId w:val="31"/>
  </w:num>
  <w:num w:numId="47" w16cid:durableId="1469740088">
    <w:abstractNumId w:val="53"/>
  </w:num>
  <w:num w:numId="48" w16cid:durableId="1252162494">
    <w:abstractNumId w:val="49"/>
  </w:num>
  <w:num w:numId="49" w16cid:durableId="1466392168">
    <w:abstractNumId w:val="9"/>
  </w:num>
  <w:num w:numId="50" w16cid:durableId="2081712548">
    <w:abstractNumId w:val="20"/>
  </w:num>
  <w:num w:numId="51" w16cid:durableId="1680736752">
    <w:abstractNumId w:val="13"/>
  </w:num>
  <w:num w:numId="52" w16cid:durableId="1117288346">
    <w:abstractNumId w:val="24"/>
  </w:num>
  <w:num w:numId="53" w16cid:durableId="740175978">
    <w:abstractNumId w:val="18"/>
  </w:num>
  <w:num w:numId="54" w16cid:durableId="1073939704">
    <w:abstractNumId w:val="40"/>
  </w:num>
  <w:num w:numId="55" w16cid:durableId="139736203">
    <w:abstractNumId w:val="52"/>
  </w:num>
  <w:num w:numId="56" w16cid:durableId="622536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7B"/>
    <w:rsid w:val="00034921"/>
    <w:rsid w:val="000374AC"/>
    <w:rsid w:val="00056D7E"/>
    <w:rsid w:val="00073CA2"/>
    <w:rsid w:val="00082CCD"/>
    <w:rsid w:val="000E0216"/>
    <w:rsid w:val="000F1889"/>
    <w:rsid w:val="0010039A"/>
    <w:rsid w:val="00145970"/>
    <w:rsid w:val="001854F0"/>
    <w:rsid w:val="001908D1"/>
    <w:rsid w:val="001A397D"/>
    <w:rsid w:val="00201734"/>
    <w:rsid w:val="0024375F"/>
    <w:rsid w:val="002440A8"/>
    <w:rsid w:val="002510B8"/>
    <w:rsid w:val="0026048F"/>
    <w:rsid w:val="002F2F8D"/>
    <w:rsid w:val="002F544B"/>
    <w:rsid w:val="00300D59"/>
    <w:rsid w:val="00334CC5"/>
    <w:rsid w:val="00357511"/>
    <w:rsid w:val="00364097"/>
    <w:rsid w:val="00371205"/>
    <w:rsid w:val="003D5950"/>
    <w:rsid w:val="003F137A"/>
    <w:rsid w:val="00422A67"/>
    <w:rsid w:val="00437BE1"/>
    <w:rsid w:val="004548F5"/>
    <w:rsid w:val="00465E8E"/>
    <w:rsid w:val="004C7E97"/>
    <w:rsid w:val="004D0C16"/>
    <w:rsid w:val="004F7DD2"/>
    <w:rsid w:val="005074A6"/>
    <w:rsid w:val="00513280"/>
    <w:rsid w:val="005512E3"/>
    <w:rsid w:val="00562DF0"/>
    <w:rsid w:val="00577EFA"/>
    <w:rsid w:val="005837F8"/>
    <w:rsid w:val="005A19EF"/>
    <w:rsid w:val="005C1717"/>
    <w:rsid w:val="005D3F51"/>
    <w:rsid w:val="00624FAB"/>
    <w:rsid w:val="00631C27"/>
    <w:rsid w:val="006655C1"/>
    <w:rsid w:val="007538B1"/>
    <w:rsid w:val="00786986"/>
    <w:rsid w:val="007D4544"/>
    <w:rsid w:val="007D6DBE"/>
    <w:rsid w:val="007E3A3A"/>
    <w:rsid w:val="007F0212"/>
    <w:rsid w:val="00813DD7"/>
    <w:rsid w:val="008154B7"/>
    <w:rsid w:val="00857900"/>
    <w:rsid w:val="00893737"/>
    <w:rsid w:val="0089459F"/>
    <w:rsid w:val="008A5612"/>
    <w:rsid w:val="008D41FC"/>
    <w:rsid w:val="008D49A0"/>
    <w:rsid w:val="00907059"/>
    <w:rsid w:val="00934551"/>
    <w:rsid w:val="00941C7B"/>
    <w:rsid w:val="009B336B"/>
    <w:rsid w:val="009C5994"/>
    <w:rsid w:val="009E0878"/>
    <w:rsid w:val="009E5BDF"/>
    <w:rsid w:val="009F54F4"/>
    <w:rsid w:val="00A000A1"/>
    <w:rsid w:val="00A01CB4"/>
    <w:rsid w:val="00A270F2"/>
    <w:rsid w:val="00A41DE7"/>
    <w:rsid w:val="00A93FFE"/>
    <w:rsid w:val="00AA1108"/>
    <w:rsid w:val="00AA3447"/>
    <w:rsid w:val="00AB1230"/>
    <w:rsid w:val="00AE4E78"/>
    <w:rsid w:val="00B07655"/>
    <w:rsid w:val="00B84DC7"/>
    <w:rsid w:val="00BA5480"/>
    <w:rsid w:val="00BD4CBA"/>
    <w:rsid w:val="00BF08BB"/>
    <w:rsid w:val="00BF0992"/>
    <w:rsid w:val="00C14B21"/>
    <w:rsid w:val="00C20C86"/>
    <w:rsid w:val="00C279C5"/>
    <w:rsid w:val="00C4028A"/>
    <w:rsid w:val="00C42E39"/>
    <w:rsid w:val="00C4749C"/>
    <w:rsid w:val="00C55A70"/>
    <w:rsid w:val="00C708EC"/>
    <w:rsid w:val="00C964A2"/>
    <w:rsid w:val="00CC3846"/>
    <w:rsid w:val="00CE3295"/>
    <w:rsid w:val="00CE3553"/>
    <w:rsid w:val="00D152A2"/>
    <w:rsid w:val="00D4488B"/>
    <w:rsid w:val="00DB72D2"/>
    <w:rsid w:val="00DF558E"/>
    <w:rsid w:val="00E45A1E"/>
    <w:rsid w:val="00E73FCB"/>
    <w:rsid w:val="00E927AC"/>
    <w:rsid w:val="00E93DF6"/>
    <w:rsid w:val="00F14773"/>
    <w:rsid w:val="00F272DF"/>
    <w:rsid w:val="00F40E0E"/>
    <w:rsid w:val="00F835C9"/>
    <w:rsid w:val="00F96325"/>
    <w:rsid w:val="00FC5333"/>
    <w:rsid w:val="4975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D0FDD"/>
  <w15:docId w15:val="{A3CF3DC0-D0BA-4366-8D4A-BCCD049F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等线" w:hAnsi="Calibri" w:cs="2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Subtitle"/>
    <w:basedOn w:val="a"/>
    <w:next w:val="a"/>
    <w:link w:val="a8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footer"/>
    <w:basedOn w:val="a"/>
    <w:link w:val="af"/>
    <w:uiPriority w:val="99"/>
    <w:unhideWhenUsed/>
    <w:rsid w:val="008D4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D49A0"/>
    <w:rPr>
      <w:rFonts w:ascii="Calibri" w:eastAsia="等线" w:hAnsi="Calibri" w:cs="21"/>
      <w:sz w:val="18"/>
      <w:szCs w:val="18"/>
      <w:lang w:eastAsia="en-US"/>
    </w:rPr>
  </w:style>
  <w:style w:type="paragraph" w:styleId="af0">
    <w:name w:val="List Paragraph"/>
    <w:basedOn w:val="a"/>
    <w:uiPriority w:val="34"/>
    <w:qFormat/>
    <w:rsid w:val="008D49A0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12</Pages>
  <Words>2489</Words>
  <Characters>2565</Characters>
  <Application>Microsoft Office Word</Application>
  <DocSecurity>0</DocSecurity>
  <Lines>142</Lines>
  <Paragraphs>144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阳逻港船郎</dc:creator>
  <cp:lastModifiedBy>378637012@qq.com</cp:lastModifiedBy>
  <cp:revision>101</cp:revision>
  <dcterms:created xsi:type="dcterms:W3CDTF">2025-04-30T16:36:00Z</dcterms:created>
  <dcterms:modified xsi:type="dcterms:W3CDTF">2025-06-05T09:34:00Z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eyJoZGlkIjoiOGZiODRmNDU5ZTQ1YzY3YzYzOWRlZjQyOGRjNDFkZTYiLCJ1c2VySWQiOiIxNjI0NDEyNzU3In0=</vt:lpwstr>
  </property>
  <property fmtid="{D5CDD505-2E9C-101B-9397-08002B2CF9AE}" pid="3" name="KSOProductBuildVer">
    <vt:lpwstr>2052-12.1.0.20784</vt:lpwstr>
  </property>
  <property fmtid="{D5CDD505-2E9C-101B-9397-08002B2CF9AE}" pid="4" name="ICV">
    <vt:lpwstr>EF41C04D4ED14B3CB8504029E877190E_12</vt:lpwstr>
  </property>
</Properties>
</file>